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A137" w14:textId="77777777" w:rsidR="00EE6EC3" w:rsidRPr="00FF587C" w:rsidRDefault="00000000">
      <w:pPr>
        <w:pStyle w:val="Nadpis1"/>
        <w:rPr>
          <w:color w:val="auto"/>
        </w:rPr>
      </w:pPr>
      <w:r w:rsidRPr="00FF587C">
        <w:rPr>
          <w:color w:val="auto"/>
        </w:rPr>
        <w:t>PŘÍLOHA ŽÁDOSTI O DOTACI – OBLAST C – POLOŽKOVÝ ROZPOČET (2025)</w:t>
      </w:r>
    </w:p>
    <w:p w14:paraId="061679A0" w14:textId="77777777" w:rsidR="00EE6EC3" w:rsidRPr="00FF587C" w:rsidRDefault="00000000">
      <w:r w:rsidRPr="00FF587C">
        <w:t xml:space="preserve"> </w:t>
      </w:r>
    </w:p>
    <w:p w14:paraId="27449CE8" w14:textId="77777777" w:rsidR="00EE6EC3" w:rsidRPr="00FF587C" w:rsidRDefault="00000000">
      <w:pPr>
        <w:pStyle w:val="Nadpis2"/>
        <w:rPr>
          <w:color w:val="auto"/>
        </w:rPr>
      </w:pPr>
      <w:r w:rsidRPr="00FF587C">
        <w:rPr>
          <w:color w:val="auto"/>
        </w:rPr>
        <w:t>1) OSOBNÍ NÁKLADY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57"/>
        <w:gridCol w:w="957"/>
        <w:gridCol w:w="944"/>
        <w:gridCol w:w="1380"/>
        <w:gridCol w:w="986"/>
        <w:gridCol w:w="1018"/>
        <w:gridCol w:w="1353"/>
        <w:gridCol w:w="935"/>
      </w:tblGrid>
      <w:tr w:rsidR="00FF587C" w:rsidRPr="00FF587C" w14:paraId="36AE2CFB" w14:textId="77777777">
        <w:tc>
          <w:tcPr>
            <w:tcW w:w="1080" w:type="dxa"/>
          </w:tcPr>
          <w:p w14:paraId="0E444973" w14:textId="77777777" w:rsidR="00EE6EC3" w:rsidRPr="00FF587C" w:rsidRDefault="00000000">
            <w:r w:rsidRPr="00FF587C">
              <w:t>Pracovní pozice</w:t>
            </w:r>
          </w:p>
        </w:tc>
        <w:tc>
          <w:tcPr>
            <w:tcW w:w="1080" w:type="dxa"/>
          </w:tcPr>
          <w:p w14:paraId="6CC27A18" w14:textId="77777777" w:rsidR="00EE6EC3" w:rsidRPr="00FF587C" w:rsidRDefault="00000000">
            <w:r w:rsidRPr="00FF587C">
              <w:t>Úvazek (FTE)</w:t>
            </w:r>
          </w:p>
        </w:tc>
        <w:tc>
          <w:tcPr>
            <w:tcW w:w="1080" w:type="dxa"/>
          </w:tcPr>
          <w:p w14:paraId="7BD2E932" w14:textId="77777777" w:rsidR="00EE6EC3" w:rsidRPr="00FF587C" w:rsidRDefault="00000000">
            <w:r w:rsidRPr="00FF587C">
              <w:t>Počet měsíců</w:t>
            </w:r>
          </w:p>
        </w:tc>
        <w:tc>
          <w:tcPr>
            <w:tcW w:w="1080" w:type="dxa"/>
          </w:tcPr>
          <w:p w14:paraId="65491461" w14:textId="77777777" w:rsidR="00EE6EC3" w:rsidRPr="00FF587C" w:rsidRDefault="00000000">
            <w:r w:rsidRPr="00FF587C">
              <w:t>Hrubá mzda/měsíc (Kč)</w:t>
            </w:r>
          </w:p>
        </w:tc>
        <w:tc>
          <w:tcPr>
            <w:tcW w:w="1080" w:type="dxa"/>
          </w:tcPr>
          <w:p w14:paraId="3F9FB8C3" w14:textId="77777777" w:rsidR="00EE6EC3" w:rsidRPr="00FF587C" w:rsidRDefault="00000000">
            <w:r w:rsidRPr="00FF587C">
              <w:t>Odvody (%)</w:t>
            </w:r>
          </w:p>
        </w:tc>
        <w:tc>
          <w:tcPr>
            <w:tcW w:w="1080" w:type="dxa"/>
          </w:tcPr>
          <w:p w14:paraId="6D7FDD6A" w14:textId="77777777" w:rsidR="00EE6EC3" w:rsidRPr="00FF587C" w:rsidRDefault="00000000">
            <w:r w:rsidRPr="00FF587C">
              <w:t>Náklady celkem (Kč)</w:t>
            </w:r>
          </w:p>
        </w:tc>
        <w:tc>
          <w:tcPr>
            <w:tcW w:w="1080" w:type="dxa"/>
          </w:tcPr>
          <w:p w14:paraId="5D5E1DC6" w14:textId="77777777" w:rsidR="00EE6EC3" w:rsidRPr="00FF587C" w:rsidRDefault="00000000">
            <w:r w:rsidRPr="00FF587C">
              <w:t>Požadovaná dotace (Kč)</w:t>
            </w:r>
          </w:p>
        </w:tc>
        <w:tc>
          <w:tcPr>
            <w:tcW w:w="1080" w:type="dxa"/>
          </w:tcPr>
          <w:p w14:paraId="7EA90EEA" w14:textId="77777777" w:rsidR="00EE6EC3" w:rsidRPr="00FF587C" w:rsidRDefault="00000000">
            <w:r w:rsidRPr="00FF587C">
              <w:t>Vlastní zdroje (Kč)</w:t>
            </w:r>
          </w:p>
        </w:tc>
      </w:tr>
      <w:tr w:rsidR="00FF587C" w:rsidRPr="00FF587C" w14:paraId="2F60EA86" w14:textId="77777777">
        <w:tc>
          <w:tcPr>
            <w:tcW w:w="1080" w:type="dxa"/>
          </w:tcPr>
          <w:p w14:paraId="53006A55" w14:textId="77777777" w:rsidR="00EE6EC3" w:rsidRPr="00FF587C" w:rsidRDefault="00EE6EC3"/>
        </w:tc>
        <w:tc>
          <w:tcPr>
            <w:tcW w:w="1080" w:type="dxa"/>
          </w:tcPr>
          <w:p w14:paraId="51FC0DDA" w14:textId="77777777" w:rsidR="00EE6EC3" w:rsidRPr="00FF587C" w:rsidRDefault="00EE6EC3"/>
        </w:tc>
        <w:tc>
          <w:tcPr>
            <w:tcW w:w="1080" w:type="dxa"/>
          </w:tcPr>
          <w:p w14:paraId="4DAC4F44" w14:textId="77777777" w:rsidR="00EE6EC3" w:rsidRPr="00FF587C" w:rsidRDefault="00EE6EC3"/>
        </w:tc>
        <w:tc>
          <w:tcPr>
            <w:tcW w:w="1080" w:type="dxa"/>
          </w:tcPr>
          <w:p w14:paraId="6669D332" w14:textId="77777777" w:rsidR="00EE6EC3" w:rsidRPr="00FF587C" w:rsidRDefault="00EE6EC3"/>
        </w:tc>
        <w:tc>
          <w:tcPr>
            <w:tcW w:w="1080" w:type="dxa"/>
          </w:tcPr>
          <w:p w14:paraId="04D809CC" w14:textId="77777777" w:rsidR="00EE6EC3" w:rsidRPr="00FF587C" w:rsidRDefault="00EE6EC3"/>
        </w:tc>
        <w:tc>
          <w:tcPr>
            <w:tcW w:w="1080" w:type="dxa"/>
          </w:tcPr>
          <w:p w14:paraId="6EFC8869" w14:textId="77777777" w:rsidR="00EE6EC3" w:rsidRPr="00FF587C" w:rsidRDefault="00EE6EC3"/>
        </w:tc>
        <w:tc>
          <w:tcPr>
            <w:tcW w:w="1080" w:type="dxa"/>
          </w:tcPr>
          <w:p w14:paraId="690A11EA" w14:textId="77777777" w:rsidR="00EE6EC3" w:rsidRPr="00FF587C" w:rsidRDefault="00EE6EC3"/>
        </w:tc>
        <w:tc>
          <w:tcPr>
            <w:tcW w:w="1080" w:type="dxa"/>
          </w:tcPr>
          <w:p w14:paraId="425E1BE5" w14:textId="77777777" w:rsidR="00EE6EC3" w:rsidRPr="00FF587C" w:rsidRDefault="00EE6EC3"/>
        </w:tc>
      </w:tr>
      <w:tr w:rsidR="00FF587C" w:rsidRPr="00FF587C" w14:paraId="75D7245F" w14:textId="77777777">
        <w:tc>
          <w:tcPr>
            <w:tcW w:w="1080" w:type="dxa"/>
          </w:tcPr>
          <w:p w14:paraId="3411D159" w14:textId="77777777" w:rsidR="00EE6EC3" w:rsidRPr="00FF587C" w:rsidRDefault="00EE6EC3"/>
        </w:tc>
        <w:tc>
          <w:tcPr>
            <w:tcW w:w="1080" w:type="dxa"/>
          </w:tcPr>
          <w:p w14:paraId="2A9925CA" w14:textId="77777777" w:rsidR="00EE6EC3" w:rsidRPr="00FF587C" w:rsidRDefault="00EE6EC3"/>
        </w:tc>
        <w:tc>
          <w:tcPr>
            <w:tcW w:w="1080" w:type="dxa"/>
          </w:tcPr>
          <w:p w14:paraId="504B83C8" w14:textId="77777777" w:rsidR="00EE6EC3" w:rsidRPr="00FF587C" w:rsidRDefault="00EE6EC3"/>
        </w:tc>
        <w:tc>
          <w:tcPr>
            <w:tcW w:w="1080" w:type="dxa"/>
          </w:tcPr>
          <w:p w14:paraId="7C0B81D8" w14:textId="77777777" w:rsidR="00EE6EC3" w:rsidRPr="00FF587C" w:rsidRDefault="00EE6EC3"/>
        </w:tc>
        <w:tc>
          <w:tcPr>
            <w:tcW w:w="1080" w:type="dxa"/>
          </w:tcPr>
          <w:p w14:paraId="608134C7" w14:textId="77777777" w:rsidR="00EE6EC3" w:rsidRPr="00FF587C" w:rsidRDefault="00EE6EC3"/>
        </w:tc>
        <w:tc>
          <w:tcPr>
            <w:tcW w:w="1080" w:type="dxa"/>
          </w:tcPr>
          <w:p w14:paraId="57D29321" w14:textId="77777777" w:rsidR="00EE6EC3" w:rsidRPr="00FF587C" w:rsidRDefault="00EE6EC3"/>
        </w:tc>
        <w:tc>
          <w:tcPr>
            <w:tcW w:w="1080" w:type="dxa"/>
          </w:tcPr>
          <w:p w14:paraId="446334DA" w14:textId="77777777" w:rsidR="00EE6EC3" w:rsidRPr="00FF587C" w:rsidRDefault="00EE6EC3"/>
        </w:tc>
        <w:tc>
          <w:tcPr>
            <w:tcW w:w="1080" w:type="dxa"/>
          </w:tcPr>
          <w:p w14:paraId="2CEF5D32" w14:textId="77777777" w:rsidR="00EE6EC3" w:rsidRPr="00FF587C" w:rsidRDefault="00EE6EC3"/>
        </w:tc>
      </w:tr>
      <w:tr w:rsidR="00FF587C" w:rsidRPr="00FF587C" w14:paraId="713FA87A" w14:textId="77777777">
        <w:tc>
          <w:tcPr>
            <w:tcW w:w="1080" w:type="dxa"/>
          </w:tcPr>
          <w:p w14:paraId="599B4F37" w14:textId="77777777" w:rsidR="00EE6EC3" w:rsidRPr="00FF587C" w:rsidRDefault="00EE6EC3"/>
        </w:tc>
        <w:tc>
          <w:tcPr>
            <w:tcW w:w="1080" w:type="dxa"/>
          </w:tcPr>
          <w:p w14:paraId="363AD0D1" w14:textId="77777777" w:rsidR="00EE6EC3" w:rsidRPr="00FF587C" w:rsidRDefault="00EE6EC3"/>
        </w:tc>
        <w:tc>
          <w:tcPr>
            <w:tcW w:w="1080" w:type="dxa"/>
          </w:tcPr>
          <w:p w14:paraId="0969A19E" w14:textId="77777777" w:rsidR="00EE6EC3" w:rsidRPr="00FF587C" w:rsidRDefault="00EE6EC3"/>
        </w:tc>
        <w:tc>
          <w:tcPr>
            <w:tcW w:w="1080" w:type="dxa"/>
          </w:tcPr>
          <w:p w14:paraId="3469ED03" w14:textId="77777777" w:rsidR="00EE6EC3" w:rsidRPr="00FF587C" w:rsidRDefault="00EE6EC3"/>
        </w:tc>
        <w:tc>
          <w:tcPr>
            <w:tcW w:w="1080" w:type="dxa"/>
          </w:tcPr>
          <w:p w14:paraId="5EB651EC" w14:textId="77777777" w:rsidR="00EE6EC3" w:rsidRPr="00FF587C" w:rsidRDefault="00EE6EC3"/>
        </w:tc>
        <w:tc>
          <w:tcPr>
            <w:tcW w:w="1080" w:type="dxa"/>
          </w:tcPr>
          <w:p w14:paraId="1371AFAA" w14:textId="77777777" w:rsidR="00EE6EC3" w:rsidRPr="00FF587C" w:rsidRDefault="00EE6EC3"/>
        </w:tc>
        <w:tc>
          <w:tcPr>
            <w:tcW w:w="1080" w:type="dxa"/>
          </w:tcPr>
          <w:p w14:paraId="0B6CD9F0" w14:textId="77777777" w:rsidR="00EE6EC3" w:rsidRPr="00FF587C" w:rsidRDefault="00EE6EC3"/>
        </w:tc>
        <w:tc>
          <w:tcPr>
            <w:tcW w:w="1080" w:type="dxa"/>
          </w:tcPr>
          <w:p w14:paraId="69F1831C" w14:textId="77777777" w:rsidR="00EE6EC3" w:rsidRPr="00FF587C" w:rsidRDefault="00EE6EC3"/>
        </w:tc>
      </w:tr>
      <w:tr w:rsidR="00FF587C" w:rsidRPr="00FF587C" w14:paraId="3618B0D8" w14:textId="77777777">
        <w:tc>
          <w:tcPr>
            <w:tcW w:w="1080" w:type="dxa"/>
          </w:tcPr>
          <w:p w14:paraId="322F5252" w14:textId="77777777" w:rsidR="00EE6EC3" w:rsidRPr="00FF587C" w:rsidRDefault="00EE6EC3"/>
        </w:tc>
        <w:tc>
          <w:tcPr>
            <w:tcW w:w="1080" w:type="dxa"/>
          </w:tcPr>
          <w:p w14:paraId="5C75F352" w14:textId="77777777" w:rsidR="00EE6EC3" w:rsidRPr="00FF587C" w:rsidRDefault="00EE6EC3"/>
        </w:tc>
        <w:tc>
          <w:tcPr>
            <w:tcW w:w="1080" w:type="dxa"/>
          </w:tcPr>
          <w:p w14:paraId="34048155" w14:textId="77777777" w:rsidR="00EE6EC3" w:rsidRPr="00FF587C" w:rsidRDefault="00EE6EC3"/>
        </w:tc>
        <w:tc>
          <w:tcPr>
            <w:tcW w:w="1080" w:type="dxa"/>
          </w:tcPr>
          <w:p w14:paraId="2BE26CFA" w14:textId="77777777" w:rsidR="00EE6EC3" w:rsidRPr="00FF587C" w:rsidRDefault="00EE6EC3"/>
        </w:tc>
        <w:tc>
          <w:tcPr>
            <w:tcW w:w="1080" w:type="dxa"/>
          </w:tcPr>
          <w:p w14:paraId="287B7728" w14:textId="77777777" w:rsidR="00EE6EC3" w:rsidRPr="00FF587C" w:rsidRDefault="00EE6EC3"/>
        </w:tc>
        <w:tc>
          <w:tcPr>
            <w:tcW w:w="1080" w:type="dxa"/>
          </w:tcPr>
          <w:p w14:paraId="2397062F" w14:textId="77777777" w:rsidR="00EE6EC3" w:rsidRPr="00FF587C" w:rsidRDefault="00EE6EC3"/>
        </w:tc>
        <w:tc>
          <w:tcPr>
            <w:tcW w:w="1080" w:type="dxa"/>
          </w:tcPr>
          <w:p w14:paraId="73D50BF1" w14:textId="77777777" w:rsidR="00EE6EC3" w:rsidRPr="00FF587C" w:rsidRDefault="00EE6EC3"/>
        </w:tc>
        <w:tc>
          <w:tcPr>
            <w:tcW w:w="1080" w:type="dxa"/>
          </w:tcPr>
          <w:p w14:paraId="4F3818B5" w14:textId="77777777" w:rsidR="00EE6EC3" w:rsidRPr="00FF587C" w:rsidRDefault="00EE6EC3"/>
        </w:tc>
      </w:tr>
      <w:tr w:rsidR="00FF587C" w:rsidRPr="00FF587C" w14:paraId="01A60F4D" w14:textId="77777777">
        <w:tc>
          <w:tcPr>
            <w:tcW w:w="1080" w:type="dxa"/>
          </w:tcPr>
          <w:p w14:paraId="6C45272E" w14:textId="77777777" w:rsidR="00EE6EC3" w:rsidRPr="00FF587C" w:rsidRDefault="00EE6EC3"/>
        </w:tc>
        <w:tc>
          <w:tcPr>
            <w:tcW w:w="1080" w:type="dxa"/>
          </w:tcPr>
          <w:p w14:paraId="33FD1250" w14:textId="77777777" w:rsidR="00EE6EC3" w:rsidRPr="00FF587C" w:rsidRDefault="00EE6EC3"/>
        </w:tc>
        <w:tc>
          <w:tcPr>
            <w:tcW w:w="1080" w:type="dxa"/>
          </w:tcPr>
          <w:p w14:paraId="0EB4519F" w14:textId="77777777" w:rsidR="00EE6EC3" w:rsidRPr="00FF587C" w:rsidRDefault="00EE6EC3"/>
        </w:tc>
        <w:tc>
          <w:tcPr>
            <w:tcW w:w="1080" w:type="dxa"/>
          </w:tcPr>
          <w:p w14:paraId="36ABE9F9" w14:textId="77777777" w:rsidR="00EE6EC3" w:rsidRPr="00FF587C" w:rsidRDefault="00EE6EC3"/>
        </w:tc>
        <w:tc>
          <w:tcPr>
            <w:tcW w:w="1080" w:type="dxa"/>
          </w:tcPr>
          <w:p w14:paraId="7C3BCB8C" w14:textId="77777777" w:rsidR="00EE6EC3" w:rsidRPr="00FF587C" w:rsidRDefault="00EE6EC3"/>
        </w:tc>
        <w:tc>
          <w:tcPr>
            <w:tcW w:w="1080" w:type="dxa"/>
          </w:tcPr>
          <w:p w14:paraId="1CFCAEC0" w14:textId="77777777" w:rsidR="00EE6EC3" w:rsidRPr="00FF587C" w:rsidRDefault="00EE6EC3"/>
        </w:tc>
        <w:tc>
          <w:tcPr>
            <w:tcW w:w="1080" w:type="dxa"/>
          </w:tcPr>
          <w:p w14:paraId="24C8BD04" w14:textId="77777777" w:rsidR="00EE6EC3" w:rsidRPr="00FF587C" w:rsidRDefault="00EE6EC3"/>
        </w:tc>
        <w:tc>
          <w:tcPr>
            <w:tcW w:w="1080" w:type="dxa"/>
          </w:tcPr>
          <w:p w14:paraId="4407FDF2" w14:textId="77777777" w:rsidR="00EE6EC3" w:rsidRPr="00FF587C" w:rsidRDefault="00EE6EC3"/>
        </w:tc>
      </w:tr>
      <w:tr w:rsidR="00FF587C" w:rsidRPr="00FF587C" w14:paraId="6B851EBE" w14:textId="77777777">
        <w:tc>
          <w:tcPr>
            <w:tcW w:w="1080" w:type="dxa"/>
          </w:tcPr>
          <w:p w14:paraId="5AA59D0A" w14:textId="77777777" w:rsidR="00EE6EC3" w:rsidRPr="00FF587C" w:rsidRDefault="00EE6EC3"/>
        </w:tc>
        <w:tc>
          <w:tcPr>
            <w:tcW w:w="1080" w:type="dxa"/>
          </w:tcPr>
          <w:p w14:paraId="1E867EF3" w14:textId="77777777" w:rsidR="00EE6EC3" w:rsidRPr="00FF587C" w:rsidRDefault="00EE6EC3"/>
        </w:tc>
        <w:tc>
          <w:tcPr>
            <w:tcW w:w="1080" w:type="dxa"/>
          </w:tcPr>
          <w:p w14:paraId="28C0E7F3" w14:textId="77777777" w:rsidR="00EE6EC3" w:rsidRPr="00FF587C" w:rsidRDefault="00EE6EC3"/>
        </w:tc>
        <w:tc>
          <w:tcPr>
            <w:tcW w:w="1080" w:type="dxa"/>
          </w:tcPr>
          <w:p w14:paraId="0B8F2D8C" w14:textId="77777777" w:rsidR="00EE6EC3" w:rsidRPr="00FF587C" w:rsidRDefault="00EE6EC3"/>
        </w:tc>
        <w:tc>
          <w:tcPr>
            <w:tcW w:w="1080" w:type="dxa"/>
          </w:tcPr>
          <w:p w14:paraId="0ED3064A" w14:textId="77777777" w:rsidR="00EE6EC3" w:rsidRPr="00FF587C" w:rsidRDefault="00EE6EC3"/>
        </w:tc>
        <w:tc>
          <w:tcPr>
            <w:tcW w:w="1080" w:type="dxa"/>
          </w:tcPr>
          <w:p w14:paraId="50A501B9" w14:textId="77777777" w:rsidR="00EE6EC3" w:rsidRPr="00FF587C" w:rsidRDefault="00EE6EC3"/>
        </w:tc>
        <w:tc>
          <w:tcPr>
            <w:tcW w:w="1080" w:type="dxa"/>
          </w:tcPr>
          <w:p w14:paraId="654002ED" w14:textId="77777777" w:rsidR="00EE6EC3" w:rsidRPr="00FF587C" w:rsidRDefault="00EE6EC3"/>
        </w:tc>
        <w:tc>
          <w:tcPr>
            <w:tcW w:w="1080" w:type="dxa"/>
          </w:tcPr>
          <w:p w14:paraId="63BD2D70" w14:textId="77777777" w:rsidR="00EE6EC3" w:rsidRPr="00FF587C" w:rsidRDefault="00EE6EC3"/>
        </w:tc>
      </w:tr>
      <w:tr w:rsidR="00FF587C" w:rsidRPr="00FF587C" w14:paraId="7A5CC577" w14:textId="77777777">
        <w:tc>
          <w:tcPr>
            <w:tcW w:w="1080" w:type="dxa"/>
          </w:tcPr>
          <w:p w14:paraId="6CF93EEE" w14:textId="77777777" w:rsidR="00EE6EC3" w:rsidRPr="00FF587C" w:rsidRDefault="00EE6EC3"/>
        </w:tc>
        <w:tc>
          <w:tcPr>
            <w:tcW w:w="1080" w:type="dxa"/>
          </w:tcPr>
          <w:p w14:paraId="30F01D7C" w14:textId="77777777" w:rsidR="00EE6EC3" w:rsidRPr="00FF587C" w:rsidRDefault="00EE6EC3"/>
        </w:tc>
        <w:tc>
          <w:tcPr>
            <w:tcW w:w="1080" w:type="dxa"/>
          </w:tcPr>
          <w:p w14:paraId="06A7DC9E" w14:textId="77777777" w:rsidR="00EE6EC3" w:rsidRPr="00FF587C" w:rsidRDefault="00EE6EC3"/>
        </w:tc>
        <w:tc>
          <w:tcPr>
            <w:tcW w:w="1080" w:type="dxa"/>
          </w:tcPr>
          <w:p w14:paraId="70C74035" w14:textId="77777777" w:rsidR="00EE6EC3" w:rsidRPr="00FF587C" w:rsidRDefault="00EE6EC3"/>
        </w:tc>
        <w:tc>
          <w:tcPr>
            <w:tcW w:w="1080" w:type="dxa"/>
          </w:tcPr>
          <w:p w14:paraId="26F734E8" w14:textId="77777777" w:rsidR="00EE6EC3" w:rsidRPr="00FF587C" w:rsidRDefault="00EE6EC3"/>
        </w:tc>
        <w:tc>
          <w:tcPr>
            <w:tcW w:w="1080" w:type="dxa"/>
          </w:tcPr>
          <w:p w14:paraId="74B5614C" w14:textId="77777777" w:rsidR="00EE6EC3" w:rsidRPr="00FF587C" w:rsidRDefault="00EE6EC3"/>
        </w:tc>
        <w:tc>
          <w:tcPr>
            <w:tcW w:w="1080" w:type="dxa"/>
          </w:tcPr>
          <w:p w14:paraId="6D62A993" w14:textId="77777777" w:rsidR="00EE6EC3" w:rsidRPr="00FF587C" w:rsidRDefault="00EE6EC3"/>
        </w:tc>
        <w:tc>
          <w:tcPr>
            <w:tcW w:w="1080" w:type="dxa"/>
          </w:tcPr>
          <w:p w14:paraId="7D106E1A" w14:textId="77777777" w:rsidR="00EE6EC3" w:rsidRPr="00FF587C" w:rsidRDefault="00EE6EC3"/>
        </w:tc>
      </w:tr>
      <w:tr w:rsidR="00FF587C" w:rsidRPr="00FF587C" w14:paraId="5E3E271C" w14:textId="77777777">
        <w:tc>
          <w:tcPr>
            <w:tcW w:w="1080" w:type="dxa"/>
          </w:tcPr>
          <w:p w14:paraId="54106755" w14:textId="77777777" w:rsidR="00EE6EC3" w:rsidRPr="00FF587C" w:rsidRDefault="00EE6EC3"/>
        </w:tc>
        <w:tc>
          <w:tcPr>
            <w:tcW w:w="1080" w:type="dxa"/>
          </w:tcPr>
          <w:p w14:paraId="14590086" w14:textId="77777777" w:rsidR="00EE6EC3" w:rsidRPr="00FF587C" w:rsidRDefault="00EE6EC3"/>
        </w:tc>
        <w:tc>
          <w:tcPr>
            <w:tcW w:w="1080" w:type="dxa"/>
          </w:tcPr>
          <w:p w14:paraId="3575C396" w14:textId="77777777" w:rsidR="00EE6EC3" w:rsidRPr="00FF587C" w:rsidRDefault="00EE6EC3"/>
        </w:tc>
        <w:tc>
          <w:tcPr>
            <w:tcW w:w="1080" w:type="dxa"/>
          </w:tcPr>
          <w:p w14:paraId="01DD2019" w14:textId="77777777" w:rsidR="00EE6EC3" w:rsidRPr="00FF587C" w:rsidRDefault="00EE6EC3"/>
        </w:tc>
        <w:tc>
          <w:tcPr>
            <w:tcW w:w="1080" w:type="dxa"/>
          </w:tcPr>
          <w:p w14:paraId="1B2500F4" w14:textId="77777777" w:rsidR="00EE6EC3" w:rsidRPr="00FF587C" w:rsidRDefault="00EE6EC3"/>
        </w:tc>
        <w:tc>
          <w:tcPr>
            <w:tcW w:w="1080" w:type="dxa"/>
          </w:tcPr>
          <w:p w14:paraId="75A24803" w14:textId="77777777" w:rsidR="00EE6EC3" w:rsidRPr="00FF587C" w:rsidRDefault="00EE6EC3"/>
        </w:tc>
        <w:tc>
          <w:tcPr>
            <w:tcW w:w="1080" w:type="dxa"/>
          </w:tcPr>
          <w:p w14:paraId="6DB194D9" w14:textId="77777777" w:rsidR="00EE6EC3" w:rsidRPr="00FF587C" w:rsidRDefault="00EE6EC3"/>
        </w:tc>
        <w:tc>
          <w:tcPr>
            <w:tcW w:w="1080" w:type="dxa"/>
          </w:tcPr>
          <w:p w14:paraId="50A8291D" w14:textId="77777777" w:rsidR="00EE6EC3" w:rsidRPr="00FF587C" w:rsidRDefault="00EE6EC3"/>
        </w:tc>
      </w:tr>
      <w:tr w:rsidR="00FF587C" w:rsidRPr="00FF587C" w14:paraId="748B0032" w14:textId="77777777">
        <w:tc>
          <w:tcPr>
            <w:tcW w:w="1080" w:type="dxa"/>
          </w:tcPr>
          <w:p w14:paraId="116F3464" w14:textId="77777777" w:rsidR="00EE6EC3" w:rsidRPr="00FF587C" w:rsidRDefault="00EE6EC3"/>
        </w:tc>
        <w:tc>
          <w:tcPr>
            <w:tcW w:w="1080" w:type="dxa"/>
          </w:tcPr>
          <w:p w14:paraId="7239A449" w14:textId="77777777" w:rsidR="00EE6EC3" w:rsidRPr="00FF587C" w:rsidRDefault="00EE6EC3"/>
        </w:tc>
        <w:tc>
          <w:tcPr>
            <w:tcW w:w="1080" w:type="dxa"/>
          </w:tcPr>
          <w:p w14:paraId="28607B0F" w14:textId="77777777" w:rsidR="00EE6EC3" w:rsidRPr="00FF587C" w:rsidRDefault="00EE6EC3"/>
        </w:tc>
        <w:tc>
          <w:tcPr>
            <w:tcW w:w="1080" w:type="dxa"/>
          </w:tcPr>
          <w:p w14:paraId="185DAFB7" w14:textId="77777777" w:rsidR="00EE6EC3" w:rsidRPr="00FF587C" w:rsidRDefault="00EE6EC3"/>
        </w:tc>
        <w:tc>
          <w:tcPr>
            <w:tcW w:w="1080" w:type="dxa"/>
          </w:tcPr>
          <w:p w14:paraId="5D2ABAF9" w14:textId="77777777" w:rsidR="00EE6EC3" w:rsidRPr="00FF587C" w:rsidRDefault="00EE6EC3"/>
        </w:tc>
        <w:tc>
          <w:tcPr>
            <w:tcW w:w="1080" w:type="dxa"/>
          </w:tcPr>
          <w:p w14:paraId="4B53C4D6" w14:textId="77777777" w:rsidR="00EE6EC3" w:rsidRPr="00FF587C" w:rsidRDefault="00EE6EC3"/>
        </w:tc>
        <w:tc>
          <w:tcPr>
            <w:tcW w:w="1080" w:type="dxa"/>
          </w:tcPr>
          <w:p w14:paraId="67B33289" w14:textId="77777777" w:rsidR="00EE6EC3" w:rsidRPr="00FF587C" w:rsidRDefault="00EE6EC3"/>
        </w:tc>
        <w:tc>
          <w:tcPr>
            <w:tcW w:w="1080" w:type="dxa"/>
          </w:tcPr>
          <w:p w14:paraId="60A6A814" w14:textId="77777777" w:rsidR="00EE6EC3" w:rsidRPr="00FF587C" w:rsidRDefault="00EE6EC3"/>
        </w:tc>
      </w:tr>
      <w:tr w:rsidR="00FF587C" w:rsidRPr="00FF587C" w14:paraId="69A5D6F7" w14:textId="77777777">
        <w:tc>
          <w:tcPr>
            <w:tcW w:w="1080" w:type="dxa"/>
          </w:tcPr>
          <w:p w14:paraId="139384D0" w14:textId="77777777" w:rsidR="00EE6EC3" w:rsidRPr="00FF587C" w:rsidRDefault="00EE6EC3"/>
        </w:tc>
        <w:tc>
          <w:tcPr>
            <w:tcW w:w="1080" w:type="dxa"/>
          </w:tcPr>
          <w:p w14:paraId="1D5AE2C7" w14:textId="77777777" w:rsidR="00EE6EC3" w:rsidRPr="00FF587C" w:rsidRDefault="00EE6EC3"/>
        </w:tc>
        <w:tc>
          <w:tcPr>
            <w:tcW w:w="1080" w:type="dxa"/>
          </w:tcPr>
          <w:p w14:paraId="42BA9D25" w14:textId="77777777" w:rsidR="00EE6EC3" w:rsidRPr="00FF587C" w:rsidRDefault="00EE6EC3"/>
        </w:tc>
        <w:tc>
          <w:tcPr>
            <w:tcW w:w="1080" w:type="dxa"/>
          </w:tcPr>
          <w:p w14:paraId="0C2B7EC5" w14:textId="77777777" w:rsidR="00EE6EC3" w:rsidRPr="00FF587C" w:rsidRDefault="00EE6EC3"/>
        </w:tc>
        <w:tc>
          <w:tcPr>
            <w:tcW w:w="1080" w:type="dxa"/>
          </w:tcPr>
          <w:p w14:paraId="7BAAF560" w14:textId="77777777" w:rsidR="00EE6EC3" w:rsidRPr="00FF587C" w:rsidRDefault="00EE6EC3"/>
        </w:tc>
        <w:tc>
          <w:tcPr>
            <w:tcW w:w="1080" w:type="dxa"/>
          </w:tcPr>
          <w:p w14:paraId="68944B59" w14:textId="77777777" w:rsidR="00EE6EC3" w:rsidRPr="00FF587C" w:rsidRDefault="00EE6EC3"/>
        </w:tc>
        <w:tc>
          <w:tcPr>
            <w:tcW w:w="1080" w:type="dxa"/>
          </w:tcPr>
          <w:p w14:paraId="1C1B8FB1" w14:textId="77777777" w:rsidR="00EE6EC3" w:rsidRPr="00FF587C" w:rsidRDefault="00EE6EC3"/>
        </w:tc>
        <w:tc>
          <w:tcPr>
            <w:tcW w:w="1080" w:type="dxa"/>
          </w:tcPr>
          <w:p w14:paraId="68644487" w14:textId="77777777" w:rsidR="00EE6EC3" w:rsidRPr="00FF587C" w:rsidRDefault="00EE6EC3"/>
        </w:tc>
      </w:tr>
    </w:tbl>
    <w:p w14:paraId="1A34BF76" w14:textId="77777777" w:rsidR="00EE6EC3" w:rsidRPr="00FF587C" w:rsidRDefault="00000000">
      <w:r w:rsidRPr="00FF587C">
        <w:t xml:space="preserve"> </w:t>
      </w:r>
    </w:p>
    <w:p w14:paraId="74A1E3C3" w14:textId="77777777" w:rsidR="00EE6EC3" w:rsidRPr="00FF587C" w:rsidRDefault="00000000">
      <w:pPr>
        <w:pStyle w:val="Nadpis2"/>
        <w:rPr>
          <w:color w:val="auto"/>
        </w:rPr>
      </w:pPr>
      <w:r w:rsidRPr="00FF587C">
        <w:rPr>
          <w:color w:val="auto"/>
        </w:rPr>
        <w:t>2) PROVOZNÍ (NEINVESTIČNÍ) NÁKLADY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8"/>
        <w:gridCol w:w="1367"/>
        <w:gridCol w:w="1077"/>
        <w:gridCol w:w="1060"/>
        <w:gridCol w:w="815"/>
        <w:gridCol w:w="1020"/>
        <w:gridCol w:w="1353"/>
        <w:gridCol w:w="940"/>
      </w:tblGrid>
      <w:tr w:rsidR="00FF587C" w:rsidRPr="00FF587C" w14:paraId="5D4F1C58" w14:textId="77777777">
        <w:tc>
          <w:tcPr>
            <w:tcW w:w="1080" w:type="dxa"/>
          </w:tcPr>
          <w:p w14:paraId="01AB9E23" w14:textId="77777777" w:rsidR="00EE6EC3" w:rsidRPr="00FF587C" w:rsidRDefault="00000000">
            <w:r w:rsidRPr="00FF587C">
              <w:t>Položka</w:t>
            </w:r>
          </w:p>
        </w:tc>
        <w:tc>
          <w:tcPr>
            <w:tcW w:w="1080" w:type="dxa"/>
          </w:tcPr>
          <w:p w14:paraId="2FDE6694" w14:textId="77777777" w:rsidR="00EE6EC3" w:rsidRPr="00FF587C" w:rsidRDefault="00000000">
            <w:r w:rsidRPr="00FF587C">
              <w:t>Odůvodnění / Vazba na projekt</w:t>
            </w:r>
          </w:p>
        </w:tc>
        <w:tc>
          <w:tcPr>
            <w:tcW w:w="1080" w:type="dxa"/>
          </w:tcPr>
          <w:p w14:paraId="021208A6" w14:textId="77777777" w:rsidR="00EE6EC3" w:rsidRPr="00FF587C" w:rsidRDefault="00000000">
            <w:r w:rsidRPr="00FF587C">
              <w:t>Množství</w:t>
            </w:r>
          </w:p>
        </w:tc>
        <w:tc>
          <w:tcPr>
            <w:tcW w:w="1080" w:type="dxa"/>
          </w:tcPr>
          <w:p w14:paraId="08E27A5C" w14:textId="77777777" w:rsidR="00EE6EC3" w:rsidRPr="00FF587C" w:rsidRDefault="00000000">
            <w:r w:rsidRPr="00FF587C">
              <w:t>Jednotka</w:t>
            </w:r>
          </w:p>
        </w:tc>
        <w:tc>
          <w:tcPr>
            <w:tcW w:w="1080" w:type="dxa"/>
          </w:tcPr>
          <w:p w14:paraId="737CDBC9" w14:textId="77777777" w:rsidR="00EE6EC3" w:rsidRPr="00FF587C" w:rsidRDefault="00000000">
            <w:r w:rsidRPr="00FF587C">
              <w:t>Jedn. cena (Kč)</w:t>
            </w:r>
          </w:p>
        </w:tc>
        <w:tc>
          <w:tcPr>
            <w:tcW w:w="1080" w:type="dxa"/>
          </w:tcPr>
          <w:p w14:paraId="18089FFB" w14:textId="77777777" w:rsidR="00EE6EC3" w:rsidRPr="00FF587C" w:rsidRDefault="00000000">
            <w:r w:rsidRPr="00FF587C">
              <w:t>Náklady celkem (Kč)</w:t>
            </w:r>
          </w:p>
        </w:tc>
        <w:tc>
          <w:tcPr>
            <w:tcW w:w="1080" w:type="dxa"/>
          </w:tcPr>
          <w:p w14:paraId="1DEE0F04" w14:textId="77777777" w:rsidR="00EE6EC3" w:rsidRPr="00FF587C" w:rsidRDefault="00000000">
            <w:r w:rsidRPr="00FF587C">
              <w:t>Požadovaná dotace (Kč)</w:t>
            </w:r>
          </w:p>
        </w:tc>
        <w:tc>
          <w:tcPr>
            <w:tcW w:w="1080" w:type="dxa"/>
          </w:tcPr>
          <w:p w14:paraId="50C2D415" w14:textId="77777777" w:rsidR="00EE6EC3" w:rsidRPr="00FF587C" w:rsidRDefault="00000000">
            <w:r w:rsidRPr="00FF587C">
              <w:t>Vlastní zdroje (Kč)</w:t>
            </w:r>
          </w:p>
        </w:tc>
      </w:tr>
      <w:tr w:rsidR="00FF587C" w:rsidRPr="00FF587C" w14:paraId="0F3DDE00" w14:textId="77777777">
        <w:tc>
          <w:tcPr>
            <w:tcW w:w="1080" w:type="dxa"/>
          </w:tcPr>
          <w:p w14:paraId="3EFF3954" w14:textId="77777777" w:rsidR="00EE6EC3" w:rsidRPr="00FF587C" w:rsidRDefault="00EE6EC3"/>
        </w:tc>
        <w:tc>
          <w:tcPr>
            <w:tcW w:w="1080" w:type="dxa"/>
          </w:tcPr>
          <w:p w14:paraId="604731CB" w14:textId="77777777" w:rsidR="00EE6EC3" w:rsidRPr="00FF587C" w:rsidRDefault="00EE6EC3"/>
        </w:tc>
        <w:tc>
          <w:tcPr>
            <w:tcW w:w="1080" w:type="dxa"/>
          </w:tcPr>
          <w:p w14:paraId="264E1044" w14:textId="77777777" w:rsidR="00EE6EC3" w:rsidRPr="00FF587C" w:rsidRDefault="00EE6EC3"/>
        </w:tc>
        <w:tc>
          <w:tcPr>
            <w:tcW w:w="1080" w:type="dxa"/>
          </w:tcPr>
          <w:p w14:paraId="1BD2BA2D" w14:textId="77777777" w:rsidR="00EE6EC3" w:rsidRPr="00FF587C" w:rsidRDefault="00EE6EC3"/>
        </w:tc>
        <w:tc>
          <w:tcPr>
            <w:tcW w:w="1080" w:type="dxa"/>
          </w:tcPr>
          <w:p w14:paraId="7E3D1009" w14:textId="77777777" w:rsidR="00EE6EC3" w:rsidRPr="00FF587C" w:rsidRDefault="00EE6EC3"/>
        </w:tc>
        <w:tc>
          <w:tcPr>
            <w:tcW w:w="1080" w:type="dxa"/>
          </w:tcPr>
          <w:p w14:paraId="079D123F" w14:textId="77777777" w:rsidR="00EE6EC3" w:rsidRPr="00FF587C" w:rsidRDefault="00EE6EC3"/>
        </w:tc>
        <w:tc>
          <w:tcPr>
            <w:tcW w:w="1080" w:type="dxa"/>
          </w:tcPr>
          <w:p w14:paraId="2FD1C0CC" w14:textId="77777777" w:rsidR="00EE6EC3" w:rsidRPr="00FF587C" w:rsidRDefault="00EE6EC3"/>
        </w:tc>
        <w:tc>
          <w:tcPr>
            <w:tcW w:w="1080" w:type="dxa"/>
          </w:tcPr>
          <w:p w14:paraId="1CDE17A5" w14:textId="77777777" w:rsidR="00EE6EC3" w:rsidRPr="00FF587C" w:rsidRDefault="00EE6EC3"/>
        </w:tc>
      </w:tr>
      <w:tr w:rsidR="00FF587C" w:rsidRPr="00FF587C" w14:paraId="6567C1EA" w14:textId="77777777">
        <w:tc>
          <w:tcPr>
            <w:tcW w:w="1080" w:type="dxa"/>
          </w:tcPr>
          <w:p w14:paraId="537A5D4C" w14:textId="77777777" w:rsidR="00EE6EC3" w:rsidRPr="00FF587C" w:rsidRDefault="00EE6EC3"/>
        </w:tc>
        <w:tc>
          <w:tcPr>
            <w:tcW w:w="1080" w:type="dxa"/>
          </w:tcPr>
          <w:p w14:paraId="185A0866" w14:textId="77777777" w:rsidR="00EE6EC3" w:rsidRPr="00FF587C" w:rsidRDefault="00EE6EC3"/>
        </w:tc>
        <w:tc>
          <w:tcPr>
            <w:tcW w:w="1080" w:type="dxa"/>
          </w:tcPr>
          <w:p w14:paraId="5100F816" w14:textId="77777777" w:rsidR="00EE6EC3" w:rsidRPr="00FF587C" w:rsidRDefault="00EE6EC3"/>
        </w:tc>
        <w:tc>
          <w:tcPr>
            <w:tcW w:w="1080" w:type="dxa"/>
          </w:tcPr>
          <w:p w14:paraId="2D3A4553" w14:textId="77777777" w:rsidR="00EE6EC3" w:rsidRPr="00FF587C" w:rsidRDefault="00EE6EC3"/>
        </w:tc>
        <w:tc>
          <w:tcPr>
            <w:tcW w:w="1080" w:type="dxa"/>
          </w:tcPr>
          <w:p w14:paraId="2F82591F" w14:textId="77777777" w:rsidR="00EE6EC3" w:rsidRPr="00FF587C" w:rsidRDefault="00EE6EC3"/>
        </w:tc>
        <w:tc>
          <w:tcPr>
            <w:tcW w:w="1080" w:type="dxa"/>
          </w:tcPr>
          <w:p w14:paraId="36A1B72E" w14:textId="77777777" w:rsidR="00EE6EC3" w:rsidRPr="00FF587C" w:rsidRDefault="00EE6EC3"/>
        </w:tc>
        <w:tc>
          <w:tcPr>
            <w:tcW w:w="1080" w:type="dxa"/>
          </w:tcPr>
          <w:p w14:paraId="74FD2D09" w14:textId="77777777" w:rsidR="00EE6EC3" w:rsidRPr="00FF587C" w:rsidRDefault="00EE6EC3"/>
        </w:tc>
        <w:tc>
          <w:tcPr>
            <w:tcW w:w="1080" w:type="dxa"/>
          </w:tcPr>
          <w:p w14:paraId="2FB59D7E" w14:textId="77777777" w:rsidR="00EE6EC3" w:rsidRPr="00FF587C" w:rsidRDefault="00EE6EC3"/>
        </w:tc>
      </w:tr>
      <w:tr w:rsidR="00FF587C" w:rsidRPr="00FF587C" w14:paraId="211CCC39" w14:textId="77777777">
        <w:tc>
          <w:tcPr>
            <w:tcW w:w="1080" w:type="dxa"/>
          </w:tcPr>
          <w:p w14:paraId="5887115D" w14:textId="77777777" w:rsidR="00EE6EC3" w:rsidRPr="00FF587C" w:rsidRDefault="00EE6EC3"/>
        </w:tc>
        <w:tc>
          <w:tcPr>
            <w:tcW w:w="1080" w:type="dxa"/>
          </w:tcPr>
          <w:p w14:paraId="50B1F114" w14:textId="77777777" w:rsidR="00EE6EC3" w:rsidRPr="00FF587C" w:rsidRDefault="00EE6EC3"/>
        </w:tc>
        <w:tc>
          <w:tcPr>
            <w:tcW w:w="1080" w:type="dxa"/>
          </w:tcPr>
          <w:p w14:paraId="557A735E" w14:textId="77777777" w:rsidR="00EE6EC3" w:rsidRPr="00FF587C" w:rsidRDefault="00EE6EC3"/>
        </w:tc>
        <w:tc>
          <w:tcPr>
            <w:tcW w:w="1080" w:type="dxa"/>
          </w:tcPr>
          <w:p w14:paraId="55A8B497" w14:textId="77777777" w:rsidR="00EE6EC3" w:rsidRPr="00FF587C" w:rsidRDefault="00EE6EC3"/>
        </w:tc>
        <w:tc>
          <w:tcPr>
            <w:tcW w:w="1080" w:type="dxa"/>
          </w:tcPr>
          <w:p w14:paraId="4424DDB8" w14:textId="77777777" w:rsidR="00EE6EC3" w:rsidRPr="00FF587C" w:rsidRDefault="00EE6EC3"/>
        </w:tc>
        <w:tc>
          <w:tcPr>
            <w:tcW w:w="1080" w:type="dxa"/>
          </w:tcPr>
          <w:p w14:paraId="555AC604" w14:textId="77777777" w:rsidR="00EE6EC3" w:rsidRPr="00FF587C" w:rsidRDefault="00EE6EC3"/>
        </w:tc>
        <w:tc>
          <w:tcPr>
            <w:tcW w:w="1080" w:type="dxa"/>
          </w:tcPr>
          <w:p w14:paraId="166B700E" w14:textId="77777777" w:rsidR="00EE6EC3" w:rsidRPr="00FF587C" w:rsidRDefault="00EE6EC3"/>
        </w:tc>
        <w:tc>
          <w:tcPr>
            <w:tcW w:w="1080" w:type="dxa"/>
          </w:tcPr>
          <w:p w14:paraId="32B69271" w14:textId="77777777" w:rsidR="00EE6EC3" w:rsidRPr="00FF587C" w:rsidRDefault="00EE6EC3"/>
        </w:tc>
      </w:tr>
      <w:tr w:rsidR="00FF587C" w:rsidRPr="00FF587C" w14:paraId="7DCA97B0" w14:textId="77777777">
        <w:tc>
          <w:tcPr>
            <w:tcW w:w="1080" w:type="dxa"/>
          </w:tcPr>
          <w:p w14:paraId="68D37202" w14:textId="77777777" w:rsidR="00EE6EC3" w:rsidRPr="00FF587C" w:rsidRDefault="00EE6EC3"/>
        </w:tc>
        <w:tc>
          <w:tcPr>
            <w:tcW w:w="1080" w:type="dxa"/>
          </w:tcPr>
          <w:p w14:paraId="12C9A5A0" w14:textId="77777777" w:rsidR="00EE6EC3" w:rsidRPr="00FF587C" w:rsidRDefault="00EE6EC3"/>
        </w:tc>
        <w:tc>
          <w:tcPr>
            <w:tcW w:w="1080" w:type="dxa"/>
          </w:tcPr>
          <w:p w14:paraId="5CE39801" w14:textId="77777777" w:rsidR="00EE6EC3" w:rsidRPr="00FF587C" w:rsidRDefault="00EE6EC3"/>
        </w:tc>
        <w:tc>
          <w:tcPr>
            <w:tcW w:w="1080" w:type="dxa"/>
          </w:tcPr>
          <w:p w14:paraId="224B5700" w14:textId="77777777" w:rsidR="00EE6EC3" w:rsidRPr="00FF587C" w:rsidRDefault="00EE6EC3"/>
        </w:tc>
        <w:tc>
          <w:tcPr>
            <w:tcW w:w="1080" w:type="dxa"/>
          </w:tcPr>
          <w:p w14:paraId="3F555F69" w14:textId="77777777" w:rsidR="00EE6EC3" w:rsidRPr="00FF587C" w:rsidRDefault="00EE6EC3"/>
        </w:tc>
        <w:tc>
          <w:tcPr>
            <w:tcW w:w="1080" w:type="dxa"/>
          </w:tcPr>
          <w:p w14:paraId="493A12C4" w14:textId="77777777" w:rsidR="00EE6EC3" w:rsidRPr="00FF587C" w:rsidRDefault="00EE6EC3"/>
        </w:tc>
        <w:tc>
          <w:tcPr>
            <w:tcW w:w="1080" w:type="dxa"/>
          </w:tcPr>
          <w:p w14:paraId="53EEB7F4" w14:textId="77777777" w:rsidR="00EE6EC3" w:rsidRPr="00FF587C" w:rsidRDefault="00EE6EC3"/>
        </w:tc>
        <w:tc>
          <w:tcPr>
            <w:tcW w:w="1080" w:type="dxa"/>
          </w:tcPr>
          <w:p w14:paraId="0813E1D0" w14:textId="77777777" w:rsidR="00EE6EC3" w:rsidRPr="00FF587C" w:rsidRDefault="00EE6EC3"/>
        </w:tc>
      </w:tr>
      <w:tr w:rsidR="00FF587C" w:rsidRPr="00FF587C" w14:paraId="3CD421FC" w14:textId="77777777">
        <w:tc>
          <w:tcPr>
            <w:tcW w:w="1080" w:type="dxa"/>
          </w:tcPr>
          <w:p w14:paraId="602A44CE" w14:textId="77777777" w:rsidR="00EE6EC3" w:rsidRPr="00FF587C" w:rsidRDefault="00EE6EC3"/>
        </w:tc>
        <w:tc>
          <w:tcPr>
            <w:tcW w:w="1080" w:type="dxa"/>
          </w:tcPr>
          <w:p w14:paraId="509E7511" w14:textId="77777777" w:rsidR="00EE6EC3" w:rsidRPr="00FF587C" w:rsidRDefault="00EE6EC3"/>
        </w:tc>
        <w:tc>
          <w:tcPr>
            <w:tcW w:w="1080" w:type="dxa"/>
          </w:tcPr>
          <w:p w14:paraId="69FDEC08" w14:textId="77777777" w:rsidR="00EE6EC3" w:rsidRPr="00FF587C" w:rsidRDefault="00EE6EC3"/>
        </w:tc>
        <w:tc>
          <w:tcPr>
            <w:tcW w:w="1080" w:type="dxa"/>
          </w:tcPr>
          <w:p w14:paraId="4D54ED76" w14:textId="77777777" w:rsidR="00EE6EC3" w:rsidRPr="00FF587C" w:rsidRDefault="00EE6EC3"/>
        </w:tc>
        <w:tc>
          <w:tcPr>
            <w:tcW w:w="1080" w:type="dxa"/>
          </w:tcPr>
          <w:p w14:paraId="4E2699B0" w14:textId="77777777" w:rsidR="00EE6EC3" w:rsidRPr="00FF587C" w:rsidRDefault="00EE6EC3"/>
        </w:tc>
        <w:tc>
          <w:tcPr>
            <w:tcW w:w="1080" w:type="dxa"/>
          </w:tcPr>
          <w:p w14:paraId="39E2DC44" w14:textId="77777777" w:rsidR="00EE6EC3" w:rsidRPr="00FF587C" w:rsidRDefault="00EE6EC3"/>
        </w:tc>
        <w:tc>
          <w:tcPr>
            <w:tcW w:w="1080" w:type="dxa"/>
          </w:tcPr>
          <w:p w14:paraId="4F28E2B0" w14:textId="77777777" w:rsidR="00EE6EC3" w:rsidRPr="00FF587C" w:rsidRDefault="00EE6EC3"/>
        </w:tc>
        <w:tc>
          <w:tcPr>
            <w:tcW w:w="1080" w:type="dxa"/>
          </w:tcPr>
          <w:p w14:paraId="6E8D4670" w14:textId="77777777" w:rsidR="00EE6EC3" w:rsidRPr="00FF587C" w:rsidRDefault="00EE6EC3"/>
        </w:tc>
      </w:tr>
      <w:tr w:rsidR="00FF587C" w:rsidRPr="00FF587C" w14:paraId="60FAEC58" w14:textId="77777777">
        <w:tc>
          <w:tcPr>
            <w:tcW w:w="1080" w:type="dxa"/>
          </w:tcPr>
          <w:p w14:paraId="31289E95" w14:textId="77777777" w:rsidR="00EE6EC3" w:rsidRPr="00FF587C" w:rsidRDefault="00EE6EC3"/>
        </w:tc>
        <w:tc>
          <w:tcPr>
            <w:tcW w:w="1080" w:type="dxa"/>
          </w:tcPr>
          <w:p w14:paraId="7E589264" w14:textId="77777777" w:rsidR="00EE6EC3" w:rsidRPr="00FF587C" w:rsidRDefault="00EE6EC3"/>
        </w:tc>
        <w:tc>
          <w:tcPr>
            <w:tcW w:w="1080" w:type="dxa"/>
          </w:tcPr>
          <w:p w14:paraId="26F5057C" w14:textId="77777777" w:rsidR="00EE6EC3" w:rsidRPr="00FF587C" w:rsidRDefault="00EE6EC3"/>
        </w:tc>
        <w:tc>
          <w:tcPr>
            <w:tcW w:w="1080" w:type="dxa"/>
          </w:tcPr>
          <w:p w14:paraId="20E022F7" w14:textId="77777777" w:rsidR="00EE6EC3" w:rsidRPr="00FF587C" w:rsidRDefault="00EE6EC3"/>
        </w:tc>
        <w:tc>
          <w:tcPr>
            <w:tcW w:w="1080" w:type="dxa"/>
          </w:tcPr>
          <w:p w14:paraId="51AA2B0E" w14:textId="77777777" w:rsidR="00EE6EC3" w:rsidRPr="00FF587C" w:rsidRDefault="00EE6EC3"/>
        </w:tc>
        <w:tc>
          <w:tcPr>
            <w:tcW w:w="1080" w:type="dxa"/>
          </w:tcPr>
          <w:p w14:paraId="0842A350" w14:textId="77777777" w:rsidR="00EE6EC3" w:rsidRPr="00FF587C" w:rsidRDefault="00EE6EC3"/>
        </w:tc>
        <w:tc>
          <w:tcPr>
            <w:tcW w:w="1080" w:type="dxa"/>
          </w:tcPr>
          <w:p w14:paraId="7F7FE4C3" w14:textId="77777777" w:rsidR="00EE6EC3" w:rsidRPr="00FF587C" w:rsidRDefault="00EE6EC3"/>
        </w:tc>
        <w:tc>
          <w:tcPr>
            <w:tcW w:w="1080" w:type="dxa"/>
          </w:tcPr>
          <w:p w14:paraId="68780F96" w14:textId="77777777" w:rsidR="00EE6EC3" w:rsidRPr="00FF587C" w:rsidRDefault="00EE6EC3"/>
        </w:tc>
      </w:tr>
      <w:tr w:rsidR="00FF587C" w:rsidRPr="00FF587C" w14:paraId="1E77B409" w14:textId="77777777">
        <w:tc>
          <w:tcPr>
            <w:tcW w:w="1080" w:type="dxa"/>
          </w:tcPr>
          <w:p w14:paraId="1549D9AB" w14:textId="77777777" w:rsidR="00EE6EC3" w:rsidRPr="00FF587C" w:rsidRDefault="00EE6EC3"/>
        </w:tc>
        <w:tc>
          <w:tcPr>
            <w:tcW w:w="1080" w:type="dxa"/>
          </w:tcPr>
          <w:p w14:paraId="4D302599" w14:textId="77777777" w:rsidR="00EE6EC3" w:rsidRPr="00FF587C" w:rsidRDefault="00EE6EC3"/>
        </w:tc>
        <w:tc>
          <w:tcPr>
            <w:tcW w:w="1080" w:type="dxa"/>
          </w:tcPr>
          <w:p w14:paraId="4B1F4C6D" w14:textId="77777777" w:rsidR="00EE6EC3" w:rsidRPr="00FF587C" w:rsidRDefault="00EE6EC3"/>
        </w:tc>
        <w:tc>
          <w:tcPr>
            <w:tcW w:w="1080" w:type="dxa"/>
          </w:tcPr>
          <w:p w14:paraId="0AC3D661" w14:textId="77777777" w:rsidR="00EE6EC3" w:rsidRPr="00FF587C" w:rsidRDefault="00EE6EC3"/>
        </w:tc>
        <w:tc>
          <w:tcPr>
            <w:tcW w:w="1080" w:type="dxa"/>
          </w:tcPr>
          <w:p w14:paraId="1604067B" w14:textId="77777777" w:rsidR="00EE6EC3" w:rsidRPr="00FF587C" w:rsidRDefault="00EE6EC3"/>
        </w:tc>
        <w:tc>
          <w:tcPr>
            <w:tcW w:w="1080" w:type="dxa"/>
          </w:tcPr>
          <w:p w14:paraId="33795BD9" w14:textId="77777777" w:rsidR="00EE6EC3" w:rsidRPr="00FF587C" w:rsidRDefault="00EE6EC3"/>
        </w:tc>
        <w:tc>
          <w:tcPr>
            <w:tcW w:w="1080" w:type="dxa"/>
          </w:tcPr>
          <w:p w14:paraId="51C57264" w14:textId="77777777" w:rsidR="00EE6EC3" w:rsidRPr="00FF587C" w:rsidRDefault="00EE6EC3"/>
        </w:tc>
        <w:tc>
          <w:tcPr>
            <w:tcW w:w="1080" w:type="dxa"/>
          </w:tcPr>
          <w:p w14:paraId="1EC24903" w14:textId="77777777" w:rsidR="00EE6EC3" w:rsidRPr="00FF587C" w:rsidRDefault="00EE6EC3"/>
        </w:tc>
      </w:tr>
      <w:tr w:rsidR="00FF587C" w:rsidRPr="00FF587C" w14:paraId="3B94F4A8" w14:textId="77777777">
        <w:tc>
          <w:tcPr>
            <w:tcW w:w="1080" w:type="dxa"/>
          </w:tcPr>
          <w:p w14:paraId="71427CBB" w14:textId="77777777" w:rsidR="00EE6EC3" w:rsidRPr="00FF587C" w:rsidRDefault="00EE6EC3"/>
        </w:tc>
        <w:tc>
          <w:tcPr>
            <w:tcW w:w="1080" w:type="dxa"/>
          </w:tcPr>
          <w:p w14:paraId="1EB80C5E" w14:textId="77777777" w:rsidR="00EE6EC3" w:rsidRPr="00FF587C" w:rsidRDefault="00EE6EC3"/>
        </w:tc>
        <w:tc>
          <w:tcPr>
            <w:tcW w:w="1080" w:type="dxa"/>
          </w:tcPr>
          <w:p w14:paraId="15BF447F" w14:textId="77777777" w:rsidR="00EE6EC3" w:rsidRPr="00FF587C" w:rsidRDefault="00EE6EC3"/>
        </w:tc>
        <w:tc>
          <w:tcPr>
            <w:tcW w:w="1080" w:type="dxa"/>
          </w:tcPr>
          <w:p w14:paraId="65B38783" w14:textId="77777777" w:rsidR="00EE6EC3" w:rsidRPr="00FF587C" w:rsidRDefault="00EE6EC3"/>
        </w:tc>
        <w:tc>
          <w:tcPr>
            <w:tcW w:w="1080" w:type="dxa"/>
          </w:tcPr>
          <w:p w14:paraId="3362A274" w14:textId="77777777" w:rsidR="00EE6EC3" w:rsidRPr="00FF587C" w:rsidRDefault="00EE6EC3"/>
        </w:tc>
        <w:tc>
          <w:tcPr>
            <w:tcW w:w="1080" w:type="dxa"/>
          </w:tcPr>
          <w:p w14:paraId="69FF0B43" w14:textId="77777777" w:rsidR="00EE6EC3" w:rsidRPr="00FF587C" w:rsidRDefault="00EE6EC3"/>
        </w:tc>
        <w:tc>
          <w:tcPr>
            <w:tcW w:w="1080" w:type="dxa"/>
          </w:tcPr>
          <w:p w14:paraId="78600259" w14:textId="77777777" w:rsidR="00EE6EC3" w:rsidRPr="00FF587C" w:rsidRDefault="00EE6EC3"/>
        </w:tc>
        <w:tc>
          <w:tcPr>
            <w:tcW w:w="1080" w:type="dxa"/>
          </w:tcPr>
          <w:p w14:paraId="1646F796" w14:textId="77777777" w:rsidR="00EE6EC3" w:rsidRPr="00FF587C" w:rsidRDefault="00EE6EC3"/>
        </w:tc>
      </w:tr>
      <w:tr w:rsidR="00FF587C" w:rsidRPr="00FF587C" w14:paraId="0560C74E" w14:textId="77777777">
        <w:tc>
          <w:tcPr>
            <w:tcW w:w="1080" w:type="dxa"/>
          </w:tcPr>
          <w:p w14:paraId="5C7AAF97" w14:textId="77777777" w:rsidR="00EE6EC3" w:rsidRPr="00FF587C" w:rsidRDefault="00EE6EC3"/>
        </w:tc>
        <w:tc>
          <w:tcPr>
            <w:tcW w:w="1080" w:type="dxa"/>
          </w:tcPr>
          <w:p w14:paraId="69AF1689" w14:textId="77777777" w:rsidR="00EE6EC3" w:rsidRPr="00FF587C" w:rsidRDefault="00EE6EC3"/>
        </w:tc>
        <w:tc>
          <w:tcPr>
            <w:tcW w:w="1080" w:type="dxa"/>
          </w:tcPr>
          <w:p w14:paraId="7D006812" w14:textId="77777777" w:rsidR="00EE6EC3" w:rsidRPr="00FF587C" w:rsidRDefault="00EE6EC3"/>
        </w:tc>
        <w:tc>
          <w:tcPr>
            <w:tcW w:w="1080" w:type="dxa"/>
          </w:tcPr>
          <w:p w14:paraId="13A586BC" w14:textId="77777777" w:rsidR="00EE6EC3" w:rsidRPr="00FF587C" w:rsidRDefault="00EE6EC3"/>
        </w:tc>
        <w:tc>
          <w:tcPr>
            <w:tcW w:w="1080" w:type="dxa"/>
          </w:tcPr>
          <w:p w14:paraId="502E8814" w14:textId="77777777" w:rsidR="00EE6EC3" w:rsidRPr="00FF587C" w:rsidRDefault="00EE6EC3"/>
        </w:tc>
        <w:tc>
          <w:tcPr>
            <w:tcW w:w="1080" w:type="dxa"/>
          </w:tcPr>
          <w:p w14:paraId="2427406F" w14:textId="77777777" w:rsidR="00EE6EC3" w:rsidRPr="00FF587C" w:rsidRDefault="00EE6EC3"/>
        </w:tc>
        <w:tc>
          <w:tcPr>
            <w:tcW w:w="1080" w:type="dxa"/>
          </w:tcPr>
          <w:p w14:paraId="10DF9BA6" w14:textId="77777777" w:rsidR="00EE6EC3" w:rsidRPr="00FF587C" w:rsidRDefault="00EE6EC3"/>
        </w:tc>
        <w:tc>
          <w:tcPr>
            <w:tcW w:w="1080" w:type="dxa"/>
          </w:tcPr>
          <w:p w14:paraId="6D62E10E" w14:textId="77777777" w:rsidR="00EE6EC3" w:rsidRPr="00FF587C" w:rsidRDefault="00EE6EC3"/>
        </w:tc>
      </w:tr>
      <w:tr w:rsidR="00FF587C" w:rsidRPr="00FF587C" w14:paraId="3F1F8DD5" w14:textId="77777777">
        <w:tc>
          <w:tcPr>
            <w:tcW w:w="1080" w:type="dxa"/>
          </w:tcPr>
          <w:p w14:paraId="6CCAC07E" w14:textId="77777777" w:rsidR="00EE6EC3" w:rsidRPr="00FF587C" w:rsidRDefault="00EE6EC3"/>
        </w:tc>
        <w:tc>
          <w:tcPr>
            <w:tcW w:w="1080" w:type="dxa"/>
          </w:tcPr>
          <w:p w14:paraId="394794B7" w14:textId="77777777" w:rsidR="00EE6EC3" w:rsidRPr="00FF587C" w:rsidRDefault="00EE6EC3"/>
        </w:tc>
        <w:tc>
          <w:tcPr>
            <w:tcW w:w="1080" w:type="dxa"/>
          </w:tcPr>
          <w:p w14:paraId="0A20FC89" w14:textId="77777777" w:rsidR="00EE6EC3" w:rsidRPr="00FF587C" w:rsidRDefault="00EE6EC3"/>
        </w:tc>
        <w:tc>
          <w:tcPr>
            <w:tcW w:w="1080" w:type="dxa"/>
          </w:tcPr>
          <w:p w14:paraId="2E84D542" w14:textId="77777777" w:rsidR="00EE6EC3" w:rsidRPr="00FF587C" w:rsidRDefault="00EE6EC3"/>
        </w:tc>
        <w:tc>
          <w:tcPr>
            <w:tcW w:w="1080" w:type="dxa"/>
          </w:tcPr>
          <w:p w14:paraId="38F61560" w14:textId="77777777" w:rsidR="00EE6EC3" w:rsidRPr="00FF587C" w:rsidRDefault="00EE6EC3"/>
        </w:tc>
        <w:tc>
          <w:tcPr>
            <w:tcW w:w="1080" w:type="dxa"/>
          </w:tcPr>
          <w:p w14:paraId="539ED9E4" w14:textId="77777777" w:rsidR="00EE6EC3" w:rsidRPr="00FF587C" w:rsidRDefault="00EE6EC3"/>
        </w:tc>
        <w:tc>
          <w:tcPr>
            <w:tcW w:w="1080" w:type="dxa"/>
          </w:tcPr>
          <w:p w14:paraId="1019EDC0" w14:textId="77777777" w:rsidR="00EE6EC3" w:rsidRPr="00FF587C" w:rsidRDefault="00EE6EC3"/>
        </w:tc>
        <w:tc>
          <w:tcPr>
            <w:tcW w:w="1080" w:type="dxa"/>
          </w:tcPr>
          <w:p w14:paraId="4DC2A422" w14:textId="77777777" w:rsidR="00EE6EC3" w:rsidRPr="00FF587C" w:rsidRDefault="00EE6EC3"/>
        </w:tc>
      </w:tr>
      <w:tr w:rsidR="00FF587C" w:rsidRPr="00FF587C" w14:paraId="41E4D4FC" w14:textId="77777777">
        <w:tc>
          <w:tcPr>
            <w:tcW w:w="1080" w:type="dxa"/>
          </w:tcPr>
          <w:p w14:paraId="38910A48" w14:textId="77777777" w:rsidR="00EE6EC3" w:rsidRPr="00FF587C" w:rsidRDefault="00EE6EC3"/>
        </w:tc>
        <w:tc>
          <w:tcPr>
            <w:tcW w:w="1080" w:type="dxa"/>
          </w:tcPr>
          <w:p w14:paraId="2F444732" w14:textId="77777777" w:rsidR="00EE6EC3" w:rsidRPr="00FF587C" w:rsidRDefault="00EE6EC3"/>
        </w:tc>
        <w:tc>
          <w:tcPr>
            <w:tcW w:w="1080" w:type="dxa"/>
          </w:tcPr>
          <w:p w14:paraId="696C173D" w14:textId="77777777" w:rsidR="00EE6EC3" w:rsidRPr="00FF587C" w:rsidRDefault="00EE6EC3"/>
        </w:tc>
        <w:tc>
          <w:tcPr>
            <w:tcW w:w="1080" w:type="dxa"/>
          </w:tcPr>
          <w:p w14:paraId="72C46356" w14:textId="77777777" w:rsidR="00EE6EC3" w:rsidRPr="00FF587C" w:rsidRDefault="00EE6EC3"/>
        </w:tc>
        <w:tc>
          <w:tcPr>
            <w:tcW w:w="1080" w:type="dxa"/>
          </w:tcPr>
          <w:p w14:paraId="7323D4D2" w14:textId="77777777" w:rsidR="00EE6EC3" w:rsidRPr="00FF587C" w:rsidRDefault="00EE6EC3"/>
        </w:tc>
        <w:tc>
          <w:tcPr>
            <w:tcW w:w="1080" w:type="dxa"/>
          </w:tcPr>
          <w:p w14:paraId="40A882C9" w14:textId="77777777" w:rsidR="00EE6EC3" w:rsidRPr="00FF587C" w:rsidRDefault="00EE6EC3"/>
        </w:tc>
        <w:tc>
          <w:tcPr>
            <w:tcW w:w="1080" w:type="dxa"/>
          </w:tcPr>
          <w:p w14:paraId="1BAE34A9" w14:textId="77777777" w:rsidR="00EE6EC3" w:rsidRPr="00FF587C" w:rsidRDefault="00EE6EC3"/>
        </w:tc>
        <w:tc>
          <w:tcPr>
            <w:tcW w:w="1080" w:type="dxa"/>
          </w:tcPr>
          <w:p w14:paraId="0526F07E" w14:textId="77777777" w:rsidR="00EE6EC3" w:rsidRPr="00FF587C" w:rsidRDefault="00EE6EC3"/>
        </w:tc>
      </w:tr>
      <w:tr w:rsidR="00FF587C" w:rsidRPr="00FF587C" w14:paraId="16A09D0B" w14:textId="77777777">
        <w:tc>
          <w:tcPr>
            <w:tcW w:w="1080" w:type="dxa"/>
          </w:tcPr>
          <w:p w14:paraId="02CB9EC4" w14:textId="77777777" w:rsidR="00EE6EC3" w:rsidRPr="00FF587C" w:rsidRDefault="00EE6EC3"/>
        </w:tc>
        <w:tc>
          <w:tcPr>
            <w:tcW w:w="1080" w:type="dxa"/>
          </w:tcPr>
          <w:p w14:paraId="58968929" w14:textId="77777777" w:rsidR="00EE6EC3" w:rsidRPr="00FF587C" w:rsidRDefault="00EE6EC3"/>
        </w:tc>
        <w:tc>
          <w:tcPr>
            <w:tcW w:w="1080" w:type="dxa"/>
          </w:tcPr>
          <w:p w14:paraId="2218E070" w14:textId="77777777" w:rsidR="00EE6EC3" w:rsidRPr="00FF587C" w:rsidRDefault="00EE6EC3"/>
        </w:tc>
        <w:tc>
          <w:tcPr>
            <w:tcW w:w="1080" w:type="dxa"/>
          </w:tcPr>
          <w:p w14:paraId="2F66DA71" w14:textId="77777777" w:rsidR="00EE6EC3" w:rsidRPr="00FF587C" w:rsidRDefault="00EE6EC3"/>
        </w:tc>
        <w:tc>
          <w:tcPr>
            <w:tcW w:w="1080" w:type="dxa"/>
          </w:tcPr>
          <w:p w14:paraId="17D6EBE8" w14:textId="77777777" w:rsidR="00EE6EC3" w:rsidRPr="00FF587C" w:rsidRDefault="00EE6EC3"/>
        </w:tc>
        <w:tc>
          <w:tcPr>
            <w:tcW w:w="1080" w:type="dxa"/>
          </w:tcPr>
          <w:p w14:paraId="2B24E85E" w14:textId="77777777" w:rsidR="00EE6EC3" w:rsidRPr="00FF587C" w:rsidRDefault="00EE6EC3"/>
        </w:tc>
        <w:tc>
          <w:tcPr>
            <w:tcW w:w="1080" w:type="dxa"/>
          </w:tcPr>
          <w:p w14:paraId="41F323C2" w14:textId="77777777" w:rsidR="00EE6EC3" w:rsidRPr="00FF587C" w:rsidRDefault="00EE6EC3"/>
        </w:tc>
        <w:tc>
          <w:tcPr>
            <w:tcW w:w="1080" w:type="dxa"/>
          </w:tcPr>
          <w:p w14:paraId="27AF9980" w14:textId="77777777" w:rsidR="00EE6EC3" w:rsidRPr="00FF587C" w:rsidRDefault="00EE6EC3"/>
        </w:tc>
      </w:tr>
      <w:tr w:rsidR="00FF587C" w:rsidRPr="00FF587C" w14:paraId="322575A0" w14:textId="77777777">
        <w:tc>
          <w:tcPr>
            <w:tcW w:w="1080" w:type="dxa"/>
          </w:tcPr>
          <w:p w14:paraId="2AB564CC" w14:textId="77777777" w:rsidR="00EE6EC3" w:rsidRPr="00FF587C" w:rsidRDefault="00EE6EC3"/>
        </w:tc>
        <w:tc>
          <w:tcPr>
            <w:tcW w:w="1080" w:type="dxa"/>
          </w:tcPr>
          <w:p w14:paraId="0BE8A9A0" w14:textId="77777777" w:rsidR="00EE6EC3" w:rsidRPr="00FF587C" w:rsidRDefault="00EE6EC3"/>
        </w:tc>
        <w:tc>
          <w:tcPr>
            <w:tcW w:w="1080" w:type="dxa"/>
          </w:tcPr>
          <w:p w14:paraId="77C0057C" w14:textId="77777777" w:rsidR="00EE6EC3" w:rsidRPr="00FF587C" w:rsidRDefault="00EE6EC3"/>
        </w:tc>
        <w:tc>
          <w:tcPr>
            <w:tcW w:w="1080" w:type="dxa"/>
          </w:tcPr>
          <w:p w14:paraId="1C9F6640" w14:textId="77777777" w:rsidR="00EE6EC3" w:rsidRPr="00FF587C" w:rsidRDefault="00EE6EC3"/>
        </w:tc>
        <w:tc>
          <w:tcPr>
            <w:tcW w:w="1080" w:type="dxa"/>
          </w:tcPr>
          <w:p w14:paraId="2A227700" w14:textId="77777777" w:rsidR="00EE6EC3" w:rsidRPr="00FF587C" w:rsidRDefault="00EE6EC3"/>
        </w:tc>
        <w:tc>
          <w:tcPr>
            <w:tcW w:w="1080" w:type="dxa"/>
          </w:tcPr>
          <w:p w14:paraId="073BF500" w14:textId="77777777" w:rsidR="00EE6EC3" w:rsidRPr="00FF587C" w:rsidRDefault="00EE6EC3"/>
        </w:tc>
        <w:tc>
          <w:tcPr>
            <w:tcW w:w="1080" w:type="dxa"/>
          </w:tcPr>
          <w:p w14:paraId="2232A4BE" w14:textId="77777777" w:rsidR="00EE6EC3" w:rsidRPr="00FF587C" w:rsidRDefault="00EE6EC3"/>
        </w:tc>
        <w:tc>
          <w:tcPr>
            <w:tcW w:w="1080" w:type="dxa"/>
          </w:tcPr>
          <w:p w14:paraId="0BE6D927" w14:textId="77777777" w:rsidR="00EE6EC3" w:rsidRPr="00FF587C" w:rsidRDefault="00EE6EC3"/>
        </w:tc>
      </w:tr>
      <w:tr w:rsidR="00FF587C" w:rsidRPr="00FF587C" w14:paraId="77719AA7" w14:textId="77777777">
        <w:tc>
          <w:tcPr>
            <w:tcW w:w="1080" w:type="dxa"/>
          </w:tcPr>
          <w:p w14:paraId="621E4766" w14:textId="77777777" w:rsidR="00EE6EC3" w:rsidRPr="00FF587C" w:rsidRDefault="00EE6EC3"/>
        </w:tc>
        <w:tc>
          <w:tcPr>
            <w:tcW w:w="1080" w:type="dxa"/>
          </w:tcPr>
          <w:p w14:paraId="3EA610D0" w14:textId="77777777" w:rsidR="00EE6EC3" w:rsidRPr="00FF587C" w:rsidRDefault="00EE6EC3"/>
        </w:tc>
        <w:tc>
          <w:tcPr>
            <w:tcW w:w="1080" w:type="dxa"/>
          </w:tcPr>
          <w:p w14:paraId="03DFBF9A" w14:textId="77777777" w:rsidR="00EE6EC3" w:rsidRPr="00FF587C" w:rsidRDefault="00EE6EC3"/>
        </w:tc>
        <w:tc>
          <w:tcPr>
            <w:tcW w:w="1080" w:type="dxa"/>
          </w:tcPr>
          <w:p w14:paraId="39C627B9" w14:textId="77777777" w:rsidR="00EE6EC3" w:rsidRPr="00FF587C" w:rsidRDefault="00EE6EC3"/>
        </w:tc>
        <w:tc>
          <w:tcPr>
            <w:tcW w:w="1080" w:type="dxa"/>
          </w:tcPr>
          <w:p w14:paraId="01EEC791" w14:textId="77777777" w:rsidR="00EE6EC3" w:rsidRPr="00FF587C" w:rsidRDefault="00EE6EC3"/>
        </w:tc>
        <w:tc>
          <w:tcPr>
            <w:tcW w:w="1080" w:type="dxa"/>
          </w:tcPr>
          <w:p w14:paraId="406AB39B" w14:textId="77777777" w:rsidR="00EE6EC3" w:rsidRPr="00FF587C" w:rsidRDefault="00EE6EC3"/>
        </w:tc>
        <w:tc>
          <w:tcPr>
            <w:tcW w:w="1080" w:type="dxa"/>
          </w:tcPr>
          <w:p w14:paraId="58792869" w14:textId="77777777" w:rsidR="00EE6EC3" w:rsidRPr="00FF587C" w:rsidRDefault="00EE6EC3"/>
        </w:tc>
        <w:tc>
          <w:tcPr>
            <w:tcW w:w="1080" w:type="dxa"/>
          </w:tcPr>
          <w:p w14:paraId="3B103297" w14:textId="77777777" w:rsidR="00EE6EC3" w:rsidRPr="00FF587C" w:rsidRDefault="00EE6EC3"/>
        </w:tc>
      </w:tr>
      <w:tr w:rsidR="00FF587C" w:rsidRPr="00FF587C" w14:paraId="707E67E2" w14:textId="77777777">
        <w:tc>
          <w:tcPr>
            <w:tcW w:w="1080" w:type="dxa"/>
          </w:tcPr>
          <w:p w14:paraId="5C46E3AA" w14:textId="77777777" w:rsidR="00EE6EC3" w:rsidRPr="00FF587C" w:rsidRDefault="00EE6EC3"/>
        </w:tc>
        <w:tc>
          <w:tcPr>
            <w:tcW w:w="1080" w:type="dxa"/>
          </w:tcPr>
          <w:p w14:paraId="2698D949" w14:textId="77777777" w:rsidR="00EE6EC3" w:rsidRPr="00FF587C" w:rsidRDefault="00EE6EC3"/>
        </w:tc>
        <w:tc>
          <w:tcPr>
            <w:tcW w:w="1080" w:type="dxa"/>
          </w:tcPr>
          <w:p w14:paraId="50D487E8" w14:textId="77777777" w:rsidR="00EE6EC3" w:rsidRPr="00FF587C" w:rsidRDefault="00EE6EC3"/>
        </w:tc>
        <w:tc>
          <w:tcPr>
            <w:tcW w:w="1080" w:type="dxa"/>
          </w:tcPr>
          <w:p w14:paraId="046EA694" w14:textId="77777777" w:rsidR="00EE6EC3" w:rsidRPr="00FF587C" w:rsidRDefault="00EE6EC3"/>
        </w:tc>
        <w:tc>
          <w:tcPr>
            <w:tcW w:w="1080" w:type="dxa"/>
          </w:tcPr>
          <w:p w14:paraId="23F92055" w14:textId="77777777" w:rsidR="00EE6EC3" w:rsidRPr="00FF587C" w:rsidRDefault="00EE6EC3"/>
        </w:tc>
        <w:tc>
          <w:tcPr>
            <w:tcW w:w="1080" w:type="dxa"/>
          </w:tcPr>
          <w:p w14:paraId="275A28EF" w14:textId="77777777" w:rsidR="00EE6EC3" w:rsidRPr="00FF587C" w:rsidRDefault="00EE6EC3"/>
        </w:tc>
        <w:tc>
          <w:tcPr>
            <w:tcW w:w="1080" w:type="dxa"/>
          </w:tcPr>
          <w:p w14:paraId="48E11A50" w14:textId="77777777" w:rsidR="00EE6EC3" w:rsidRPr="00FF587C" w:rsidRDefault="00EE6EC3"/>
        </w:tc>
        <w:tc>
          <w:tcPr>
            <w:tcW w:w="1080" w:type="dxa"/>
          </w:tcPr>
          <w:p w14:paraId="7EBB3F75" w14:textId="77777777" w:rsidR="00EE6EC3" w:rsidRPr="00FF587C" w:rsidRDefault="00EE6EC3"/>
        </w:tc>
      </w:tr>
      <w:tr w:rsidR="00FF587C" w:rsidRPr="00FF587C" w14:paraId="1865DA8C" w14:textId="77777777">
        <w:tc>
          <w:tcPr>
            <w:tcW w:w="1080" w:type="dxa"/>
          </w:tcPr>
          <w:p w14:paraId="3C643706" w14:textId="77777777" w:rsidR="00EE6EC3" w:rsidRPr="00FF587C" w:rsidRDefault="00EE6EC3"/>
        </w:tc>
        <w:tc>
          <w:tcPr>
            <w:tcW w:w="1080" w:type="dxa"/>
          </w:tcPr>
          <w:p w14:paraId="6B9FA6A3" w14:textId="77777777" w:rsidR="00EE6EC3" w:rsidRPr="00FF587C" w:rsidRDefault="00EE6EC3"/>
        </w:tc>
        <w:tc>
          <w:tcPr>
            <w:tcW w:w="1080" w:type="dxa"/>
          </w:tcPr>
          <w:p w14:paraId="66C8A3AA" w14:textId="77777777" w:rsidR="00EE6EC3" w:rsidRPr="00FF587C" w:rsidRDefault="00EE6EC3"/>
        </w:tc>
        <w:tc>
          <w:tcPr>
            <w:tcW w:w="1080" w:type="dxa"/>
          </w:tcPr>
          <w:p w14:paraId="3A3B92B1" w14:textId="77777777" w:rsidR="00EE6EC3" w:rsidRPr="00FF587C" w:rsidRDefault="00EE6EC3"/>
        </w:tc>
        <w:tc>
          <w:tcPr>
            <w:tcW w:w="1080" w:type="dxa"/>
          </w:tcPr>
          <w:p w14:paraId="1A77534A" w14:textId="77777777" w:rsidR="00EE6EC3" w:rsidRPr="00FF587C" w:rsidRDefault="00EE6EC3"/>
        </w:tc>
        <w:tc>
          <w:tcPr>
            <w:tcW w:w="1080" w:type="dxa"/>
          </w:tcPr>
          <w:p w14:paraId="6EC30031" w14:textId="77777777" w:rsidR="00EE6EC3" w:rsidRPr="00FF587C" w:rsidRDefault="00EE6EC3"/>
        </w:tc>
        <w:tc>
          <w:tcPr>
            <w:tcW w:w="1080" w:type="dxa"/>
          </w:tcPr>
          <w:p w14:paraId="49EB4E7D" w14:textId="77777777" w:rsidR="00EE6EC3" w:rsidRPr="00FF587C" w:rsidRDefault="00EE6EC3"/>
        </w:tc>
        <w:tc>
          <w:tcPr>
            <w:tcW w:w="1080" w:type="dxa"/>
          </w:tcPr>
          <w:p w14:paraId="632EE075" w14:textId="77777777" w:rsidR="00EE6EC3" w:rsidRPr="00FF587C" w:rsidRDefault="00EE6EC3"/>
        </w:tc>
      </w:tr>
      <w:tr w:rsidR="00FF587C" w:rsidRPr="00FF587C" w14:paraId="2BFA2400" w14:textId="77777777">
        <w:tc>
          <w:tcPr>
            <w:tcW w:w="1080" w:type="dxa"/>
          </w:tcPr>
          <w:p w14:paraId="167DF1DF" w14:textId="77777777" w:rsidR="00EE6EC3" w:rsidRPr="00FF587C" w:rsidRDefault="00EE6EC3"/>
        </w:tc>
        <w:tc>
          <w:tcPr>
            <w:tcW w:w="1080" w:type="dxa"/>
          </w:tcPr>
          <w:p w14:paraId="78B4B6A6" w14:textId="77777777" w:rsidR="00EE6EC3" w:rsidRPr="00FF587C" w:rsidRDefault="00EE6EC3"/>
        </w:tc>
        <w:tc>
          <w:tcPr>
            <w:tcW w:w="1080" w:type="dxa"/>
          </w:tcPr>
          <w:p w14:paraId="47CFF8D0" w14:textId="77777777" w:rsidR="00EE6EC3" w:rsidRPr="00FF587C" w:rsidRDefault="00EE6EC3"/>
        </w:tc>
        <w:tc>
          <w:tcPr>
            <w:tcW w:w="1080" w:type="dxa"/>
          </w:tcPr>
          <w:p w14:paraId="10891CCE" w14:textId="77777777" w:rsidR="00EE6EC3" w:rsidRPr="00FF587C" w:rsidRDefault="00EE6EC3"/>
        </w:tc>
        <w:tc>
          <w:tcPr>
            <w:tcW w:w="1080" w:type="dxa"/>
          </w:tcPr>
          <w:p w14:paraId="7722CB1F" w14:textId="77777777" w:rsidR="00EE6EC3" w:rsidRPr="00FF587C" w:rsidRDefault="00EE6EC3"/>
        </w:tc>
        <w:tc>
          <w:tcPr>
            <w:tcW w:w="1080" w:type="dxa"/>
          </w:tcPr>
          <w:p w14:paraId="0CD75EA0" w14:textId="77777777" w:rsidR="00EE6EC3" w:rsidRPr="00FF587C" w:rsidRDefault="00EE6EC3"/>
        </w:tc>
        <w:tc>
          <w:tcPr>
            <w:tcW w:w="1080" w:type="dxa"/>
          </w:tcPr>
          <w:p w14:paraId="3D55C511" w14:textId="77777777" w:rsidR="00EE6EC3" w:rsidRPr="00FF587C" w:rsidRDefault="00EE6EC3"/>
        </w:tc>
        <w:tc>
          <w:tcPr>
            <w:tcW w:w="1080" w:type="dxa"/>
          </w:tcPr>
          <w:p w14:paraId="1E75E5B5" w14:textId="77777777" w:rsidR="00EE6EC3" w:rsidRPr="00FF587C" w:rsidRDefault="00EE6EC3"/>
        </w:tc>
      </w:tr>
      <w:tr w:rsidR="00FF587C" w:rsidRPr="00FF587C" w14:paraId="69CF80F2" w14:textId="77777777">
        <w:tc>
          <w:tcPr>
            <w:tcW w:w="1080" w:type="dxa"/>
          </w:tcPr>
          <w:p w14:paraId="3643E646" w14:textId="77777777" w:rsidR="00EE6EC3" w:rsidRPr="00FF587C" w:rsidRDefault="00EE6EC3"/>
        </w:tc>
        <w:tc>
          <w:tcPr>
            <w:tcW w:w="1080" w:type="dxa"/>
          </w:tcPr>
          <w:p w14:paraId="65E5CFD6" w14:textId="77777777" w:rsidR="00EE6EC3" w:rsidRPr="00FF587C" w:rsidRDefault="00EE6EC3"/>
        </w:tc>
        <w:tc>
          <w:tcPr>
            <w:tcW w:w="1080" w:type="dxa"/>
          </w:tcPr>
          <w:p w14:paraId="3C633EBA" w14:textId="77777777" w:rsidR="00EE6EC3" w:rsidRPr="00FF587C" w:rsidRDefault="00EE6EC3"/>
        </w:tc>
        <w:tc>
          <w:tcPr>
            <w:tcW w:w="1080" w:type="dxa"/>
          </w:tcPr>
          <w:p w14:paraId="466A3452" w14:textId="77777777" w:rsidR="00EE6EC3" w:rsidRPr="00FF587C" w:rsidRDefault="00EE6EC3"/>
        </w:tc>
        <w:tc>
          <w:tcPr>
            <w:tcW w:w="1080" w:type="dxa"/>
          </w:tcPr>
          <w:p w14:paraId="736603F4" w14:textId="77777777" w:rsidR="00EE6EC3" w:rsidRPr="00FF587C" w:rsidRDefault="00EE6EC3"/>
        </w:tc>
        <w:tc>
          <w:tcPr>
            <w:tcW w:w="1080" w:type="dxa"/>
          </w:tcPr>
          <w:p w14:paraId="2BB2A380" w14:textId="77777777" w:rsidR="00EE6EC3" w:rsidRPr="00FF587C" w:rsidRDefault="00EE6EC3"/>
        </w:tc>
        <w:tc>
          <w:tcPr>
            <w:tcW w:w="1080" w:type="dxa"/>
          </w:tcPr>
          <w:p w14:paraId="7F3722B6" w14:textId="77777777" w:rsidR="00EE6EC3" w:rsidRPr="00FF587C" w:rsidRDefault="00EE6EC3"/>
        </w:tc>
        <w:tc>
          <w:tcPr>
            <w:tcW w:w="1080" w:type="dxa"/>
          </w:tcPr>
          <w:p w14:paraId="013BAFAF" w14:textId="77777777" w:rsidR="00EE6EC3" w:rsidRPr="00FF587C" w:rsidRDefault="00EE6EC3"/>
        </w:tc>
      </w:tr>
    </w:tbl>
    <w:p w14:paraId="5892C2D8" w14:textId="77777777" w:rsidR="00EE6EC3" w:rsidRPr="00FF587C" w:rsidRDefault="00000000">
      <w:r w:rsidRPr="00FF587C">
        <w:t xml:space="preserve"> </w:t>
      </w:r>
    </w:p>
    <w:p w14:paraId="1149B23C" w14:textId="77777777" w:rsidR="00EE6EC3" w:rsidRPr="00FF587C" w:rsidRDefault="00000000">
      <w:pPr>
        <w:pStyle w:val="Nadpis2"/>
        <w:rPr>
          <w:color w:val="auto"/>
        </w:rPr>
      </w:pPr>
      <w:r w:rsidRPr="00FF587C">
        <w:rPr>
          <w:color w:val="auto"/>
        </w:rPr>
        <w:lastRenderedPageBreak/>
        <w:t>3) NEPŘÍMÉ (REŽIJNÍ) NÁKLADY (pokud uplatňujete)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25"/>
        <w:gridCol w:w="1726"/>
        <w:gridCol w:w="1726"/>
        <w:gridCol w:w="1727"/>
        <w:gridCol w:w="1726"/>
      </w:tblGrid>
      <w:tr w:rsidR="00FF587C" w:rsidRPr="00FF587C" w14:paraId="47224BB2" w14:textId="77777777">
        <w:tc>
          <w:tcPr>
            <w:tcW w:w="1728" w:type="dxa"/>
          </w:tcPr>
          <w:p w14:paraId="53477280" w14:textId="77777777" w:rsidR="00EE6EC3" w:rsidRPr="00FF587C" w:rsidRDefault="00000000">
            <w:r w:rsidRPr="00FF587C">
              <w:t>Typ nákladu</w:t>
            </w:r>
          </w:p>
        </w:tc>
        <w:tc>
          <w:tcPr>
            <w:tcW w:w="1728" w:type="dxa"/>
          </w:tcPr>
          <w:p w14:paraId="77007602" w14:textId="77777777" w:rsidR="00EE6EC3" w:rsidRPr="00FF587C" w:rsidRDefault="00000000">
            <w:r w:rsidRPr="00FF587C">
              <w:t>Způsob výpočtu</w:t>
            </w:r>
          </w:p>
        </w:tc>
        <w:tc>
          <w:tcPr>
            <w:tcW w:w="1728" w:type="dxa"/>
          </w:tcPr>
          <w:p w14:paraId="67BC1EF0" w14:textId="77777777" w:rsidR="00EE6EC3" w:rsidRPr="00FF587C" w:rsidRDefault="00000000">
            <w:r w:rsidRPr="00FF587C">
              <w:t>Částka (Kč)</w:t>
            </w:r>
          </w:p>
        </w:tc>
        <w:tc>
          <w:tcPr>
            <w:tcW w:w="1728" w:type="dxa"/>
          </w:tcPr>
          <w:p w14:paraId="36FBD2E7" w14:textId="77777777" w:rsidR="00EE6EC3" w:rsidRPr="00FF587C" w:rsidRDefault="00000000">
            <w:r w:rsidRPr="00FF587C">
              <w:t>Požadovaná dotace (Kč)</w:t>
            </w:r>
          </w:p>
        </w:tc>
        <w:tc>
          <w:tcPr>
            <w:tcW w:w="1728" w:type="dxa"/>
          </w:tcPr>
          <w:p w14:paraId="75D6A91A" w14:textId="77777777" w:rsidR="00EE6EC3" w:rsidRPr="00FF587C" w:rsidRDefault="00000000">
            <w:r w:rsidRPr="00FF587C">
              <w:t>Vlastní zdroje (Kč)</w:t>
            </w:r>
          </w:p>
        </w:tc>
      </w:tr>
      <w:tr w:rsidR="00FF587C" w:rsidRPr="00FF587C" w14:paraId="7CE34149" w14:textId="77777777">
        <w:tc>
          <w:tcPr>
            <w:tcW w:w="1728" w:type="dxa"/>
          </w:tcPr>
          <w:p w14:paraId="09BED23F" w14:textId="77777777" w:rsidR="00EE6EC3" w:rsidRPr="00FF587C" w:rsidRDefault="00EE6EC3"/>
        </w:tc>
        <w:tc>
          <w:tcPr>
            <w:tcW w:w="1728" w:type="dxa"/>
          </w:tcPr>
          <w:p w14:paraId="7894618C" w14:textId="77777777" w:rsidR="00EE6EC3" w:rsidRPr="00FF587C" w:rsidRDefault="00EE6EC3"/>
        </w:tc>
        <w:tc>
          <w:tcPr>
            <w:tcW w:w="1728" w:type="dxa"/>
          </w:tcPr>
          <w:p w14:paraId="6F6F2D92" w14:textId="77777777" w:rsidR="00EE6EC3" w:rsidRPr="00FF587C" w:rsidRDefault="00EE6EC3"/>
        </w:tc>
        <w:tc>
          <w:tcPr>
            <w:tcW w:w="1728" w:type="dxa"/>
          </w:tcPr>
          <w:p w14:paraId="173421AB" w14:textId="77777777" w:rsidR="00EE6EC3" w:rsidRPr="00FF587C" w:rsidRDefault="00EE6EC3"/>
        </w:tc>
        <w:tc>
          <w:tcPr>
            <w:tcW w:w="1728" w:type="dxa"/>
          </w:tcPr>
          <w:p w14:paraId="45FC58B0" w14:textId="77777777" w:rsidR="00EE6EC3" w:rsidRPr="00FF587C" w:rsidRDefault="00EE6EC3"/>
        </w:tc>
      </w:tr>
      <w:tr w:rsidR="00FF587C" w:rsidRPr="00FF587C" w14:paraId="733FCC05" w14:textId="77777777">
        <w:tc>
          <w:tcPr>
            <w:tcW w:w="1728" w:type="dxa"/>
          </w:tcPr>
          <w:p w14:paraId="354C7632" w14:textId="77777777" w:rsidR="00EE6EC3" w:rsidRPr="00FF587C" w:rsidRDefault="00EE6EC3"/>
        </w:tc>
        <w:tc>
          <w:tcPr>
            <w:tcW w:w="1728" w:type="dxa"/>
          </w:tcPr>
          <w:p w14:paraId="515F2C90" w14:textId="77777777" w:rsidR="00EE6EC3" w:rsidRPr="00FF587C" w:rsidRDefault="00EE6EC3"/>
        </w:tc>
        <w:tc>
          <w:tcPr>
            <w:tcW w:w="1728" w:type="dxa"/>
          </w:tcPr>
          <w:p w14:paraId="4B3D6654" w14:textId="77777777" w:rsidR="00EE6EC3" w:rsidRPr="00FF587C" w:rsidRDefault="00EE6EC3"/>
        </w:tc>
        <w:tc>
          <w:tcPr>
            <w:tcW w:w="1728" w:type="dxa"/>
          </w:tcPr>
          <w:p w14:paraId="0D8B9270" w14:textId="77777777" w:rsidR="00EE6EC3" w:rsidRPr="00FF587C" w:rsidRDefault="00EE6EC3"/>
        </w:tc>
        <w:tc>
          <w:tcPr>
            <w:tcW w:w="1728" w:type="dxa"/>
          </w:tcPr>
          <w:p w14:paraId="3E7D9812" w14:textId="77777777" w:rsidR="00EE6EC3" w:rsidRPr="00FF587C" w:rsidRDefault="00EE6EC3"/>
        </w:tc>
      </w:tr>
      <w:tr w:rsidR="00FF587C" w:rsidRPr="00FF587C" w14:paraId="1C91E5AE" w14:textId="77777777">
        <w:tc>
          <w:tcPr>
            <w:tcW w:w="1728" w:type="dxa"/>
          </w:tcPr>
          <w:p w14:paraId="7182C1B7" w14:textId="77777777" w:rsidR="00EE6EC3" w:rsidRPr="00FF587C" w:rsidRDefault="00EE6EC3"/>
        </w:tc>
        <w:tc>
          <w:tcPr>
            <w:tcW w:w="1728" w:type="dxa"/>
          </w:tcPr>
          <w:p w14:paraId="404E8AE2" w14:textId="77777777" w:rsidR="00EE6EC3" w:rsidRPr="00FF587C" w:rsidRDefault="00EE6EC3"/>
        </w:tc>
        <w:tc>
          <w:tcPr>
            <w:tcW w:w="1728" w:type="dxa"/>
          </w:tcPr>
          <w:p w14:paraId="2032CE41" w14:textId="77777777" w:rsidR="00EE6EC3" w:rsidRPr="00FF587C" w:rsidRDefault="00EE6EC3"/>
        </w:tc>
        <w:tc>
          <w:tcPr>
            <w:tcW w:w="1728" w:type="dxa"/>
          </w:tcPr>
          <w:p w14:paraId="581F5865" w14:textId="77777777" w:rsidR="00EE6EC3" w:rsidRPr="00FF587C" w:rsidRDefault="00EE6EC3"/>
        </w:tc>
        <w:tc>
          <w:tcPr>
            <w:tcW w:w="1728" w:type="dxa"/>
          </w:tcPr>
          <w:p w14:paraId="458F1127" w14:textId="77777777" w:rsidR="00EE6EC3" w:rsidRPr="00FF587C" w:rsidRDefault="00EE6EC3"/>
        </w:tc>
      </w:tr>
      <w:tr w:rsidR="00FF587C" w:rsidRPr="00FF587C" w14:paraId="39843D31" w14:textId="77777777">
        <w:tc>
          <w:tcPr>
            <w:tcW w:w="1728" w:type="dxa"/>
          </w:tcPr>
          <w:p w14:paraId="2424F5E4" w14:textId="77777777" w:rsidR="00EE6EC3" w:rsidRPr="00FF587C" w:rsidRDefault="00EE6EC3"/>
        </w:tc>
        <w:tc>
          <w:tcPr>
            <w:tcW w:w="1728" w:type="dxa"/>
          </w:tcPr>
          <w:p w14:paraId="38F9EFB7" w14:textId="77777777" w:rsidR="00EE6EC3" w:rsidRPr="00FF587C" w:rsidRDefault="00EE6EC3"/>
        </w:tc>
        <w:tc>
          <w:tcPr>
            <w:tcW w:w="1728" w:type="dxa"/>
          </w:tcPr>
          <w:p w14:paraId="676E08AF" w14:textId="77777777" w:rsidR="00EE6EC3" w:rsidRPr="00FF587C" w:rsidRDefault="00EE6EC3"/>
        </w:tc>
        <w:tc>
          <w:tcPr>
            <w:tcW w:w="1728" w:type="dxa"/>
          </w:tcPr>
          <w:p w14:paraId="03500D2D" w14:textId="77777777" w:rsidR="00EE6EC3" w:rsidRPr="00FF587C" w:rsidRDefault="00EE6EC3"/>
        </w:tc>
        <w:tc>
          <w:tcPr>
            <w:tcW w:w="1728" w:type="dxa"/>
          </w:tcPr>
          <w:p w14:paraId="31162488" w14:textId="77777777" w:rsidR="00EE6EC3" w:rsidRPr="00FF587C" w:rsidRDefault="00EE6EC3"/>
        </w:tc>
      </w:tr>
      <w:tr w:rsidR="00FF587C" w:rsidRPr="00FF587C" w14:paraId="1DF64C74" w14:textId="77777777">
        <w:tc>
          <w:tcPr>
            <w:tcW w:w="1728" w:type="dxa"/>
          </w:tcPr>
          <w:p w14:paraId="212C4BBB" w14:textId="77777777" w:rsidR="00EE6EC3" w:rsidRPr="00FF587C" w:rsidRDefault="00EE6EC3"/>
        </w:tc>
        <w:tc>
          <w:tcPr>
            <w:tcW w:w="1728" w:type="dxa"/>
          </w:tcPr>
          <w:p w14:paraId="3B6210FD" w14:textId="77777777" w:rsidR="00EE6EC3" w:rsidRPr="00FF587C" w:rsidRDefault="00EE6EC3"/>
        </w:tc>
        <w:tc>
          <w:tcPr>
            <w:tcW w:w="1728" w:type="dxa"/>
          </w:tcPr>
          <w:p w14:paraId="3C327B66" w14:textId="77777777" w:rsidR="00EE6EC3" w:rsidRPr="00FF587C" w:rsidRDefault="00EE6EC3"/>
        </w:tc>
        <w:tc>
          <w:tcPr>
            <w:tcW w:w="1728" w:type="dxa"/>
          </w:tcPr>
          <w:p w14:paraId="77B4C873" w14:textId="77777777" w:rsidR="00EE6EC3" w:rsidRPr="00FF587C" w:rsidRDefault="00EE6EC3"/>
        </w:tc>
        <w:tc>
          <w:tcPr>
            <w:tcW w:w="1728" w:type="dxa"/>
          </w:tcPr>
          <w:p w14:paraId="6D7AE028" w14:textId="77777777" w:rsidR="00EE6EC3" w:rsidRPr="00FF587C" w:rsidRDefault="00EE6EC3"/>
        </w:tc>
      </w:tr>
      <w:tr w:rsidR="00FF587C" w:rsidRPr="00FF587C" w14:paraId="346C8FB7" w14:textId="77777777">
        <w:tc>
          <w:tcPr>
            <w:tcW w:w="1728" w:type="dxa"/>
          </w:tcPr>
          <w:p w14:paraId="0CDFC39A" w14:textId="77777777" w:rsidR="00EE6EC3" w:rsidRPr="00FF587C" w:rsidRDefault="00EE6EC3"/>
        </w:tc>
        <w:tc>
          <w:tcPr>
            <w:tcW w:w="1728" w:type="dxa"/>
          </w:tcPr>
          <w:p w14:paraId="7F5FAD07" w14:textId="77777777" w:rsidR="00EE6EC3" w:rsidRPr="00FF587C" w:rsidRDefault="00EE6EC3"/>
        </w:tc>
        <w:tc>
          <w:tcPr>
            <w:tcW w:w="1728" w:type="dxa"/>
          </w:tcPr>
          <w:p w14:paraId="147DEDB1" w14:textId="77777777" w:rsidR="00EE6EC3" w:rsidRPr="00FF587C" w:rsidRDefault="00EE6EC3"/>
        </w:tc>
        <w:tc>
          <w:tcPr>
            <w:tcW w:w="1728" w:type="dxa"/>
          </w:tcPr>
          <w:p w14:paraId="3E14546D" w14:textId="77777777" w:rsidR="00EE6EC3" w:rsidRPr="00FF587C" w:rsidRDefault="00EE6EC3"/>
        </w:tc>
        <w:tc>
          <w:tcPr>
            <w:tcW w:w="1728" w:type="dxa"/>
          </w:tcPr>
          <w:p w14:paraId="2CF7AB1F" w14:textId="77777777" w:rsidR="00EE6EC3" w:rsidRPr="00FF587C" w:rsidRDefault="00EE6EC3"/>
        </w:tc>
      </w:tr>
    </w:tbl>
    <w:p w14:paraId="43D235F3" w14:textId="77777777" w:rsidR="00EE6EC3" w:rsidRPr="00FF587C" w:rsidRDefault="00000000">
      <w:r w:rsidRPr="00FF587C">
        <w:t xml:space="preserve"> </w:t>
      </w:r>
    </w:p>
    <w:p w14:paraId="726C7647" w14:textId="77777777" w:rsidR="00EE6EC3" w:rsidRPr="00FF587C" w:rsidRDefault="00000000">
      <w:pPr>
        <w:pStyle w:val="Nadpis2"/>
        <w:rPr>
          <w:color w:val="auto"/>
        </w:rPr>
      </w:pPr>
      <w:r w:rsidRPr="00FF587C">
        <w:rPr>
          <w:color w:val="auto"/>
        </w:rPr>
        <w:t>SOUBORNÁ REKAPITULACE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FF587C" w:rsidRPr="00FF587C" w14:paraId="16E17A61" w14:textId="77777777">
        <w:tc>
          <w:tcPr>
            <w:tcW w:w="2160" w:type="dxa"/>
          </w:tcPr>
          <w:p w14:paraId="46027B2D" w14:textId="77777777" w:rsidR="00EE6EC3" w:rsidRPr="00FF587C" w:rsidRDefault="00000000">
            <w:r w:rsidRPr="00FF587C">
              <w:t>Kategorie</w:t>
            </w:r>
          </w:p>
        </w:tc>
        <w:tc>
          <w:tcPr>
            <w:tcW w:w="2160" w:type="dxa"/>
          </w:tcPr>
          <w:p w14:paraId="683C5113" w14:textId="77777777" w:rsidR="00EE6EC3" w:rsidRPr="00FF587C" w:rsidRDefault="00000000">
            <w:r w:rsidRPr="00FF587C">
              <w:t>Náklady celkem (Kč)</w:t>
            </w:r>
          </w:p>
        </w:tc>
        <w:tc>
          <w:tcPr>
            <w:tcW w:w="2160" w:type="dxa"/>
          </w:tcPr>
          <w:p w14:paraId="6CFF3D09" w14:textId="77777777" w:rsidR="00EE6EC3" w:rsidRPr="00FF587C" w:rsidRDefault="00000000">
            <w:r w:rsidRPr="00FF587C">
              <w:t>Požadovaná dotace (Kč)</w:t>
            </w:r>
          </w:p>
        </w:tc>
        <w:tc>
          <w:tcPr>
            <w:tcW w:w="2160" w:type="dxa"/>
          </w:tcPr>
          <w:p w14:paraId="16D57B22" w14:textId="77777777" w:rsidR="00EE6EC3" w:rsidRPr="00FF587C" w:rsidRDefault="00000000">
            <w:r w:rsidRPr="00FF587C">
              <w:t>Vlastní zdroje (Kč)</w:t>
            </w:r>
          </w:p>
        </w:tc>
      </w:tr>
      <w:tr w:rsidR="00FF587C" w:rsidRPr="00FF587C" w14:paraId="40068993" w14:textId="77777777">
        <w:tc>
          <w:tcPr>
            <w:tcW w:w="2160" w:type="dxa"/>
          </w:tcPr>
          <w:p w14:paraId="6320A976" w14:textId="77777777" w:rsidR="00EE6EC3" w:rsidRPr="00FF587C" w:rsidRDefault="00000000">
            <w:proofErr w:type="spellStart"/>
            <w:r w:rsidRPr="00FF587C">
              <w:t>Osobní</w:t>
            </w:r>
            <w:proofErr w:type="spellEnd"/>
            <w:r w:rsidRPr="00FF587C">
              <w:t xml:space="preserve"> </w:t>
            </w:r>
            <w:proofErr w:type="spellStart"/>
            <w:r w:rsidRPr="00FF587C">
              <w:t>náklady</w:t>
            </w:r>
            <w:proofErr w:type="spellEnd"/>
          </w:p>
        </w:tc>
        <w:tc>
          <w:tcPr>
            <w:tcW w:w="2160" w:type="dxa"/>
          </w:tcPr>
          <w:p w14:paraId="771205FB" w14:textId="77777777" w:rsidR="00EE6EC3" w:rsidRPr="00FF587C" w:rsidRDefault="00EE6EC3"/>
        </w:tc>
        <w:tc>
          <w:tcPr>
            <w:tcW w:w="2160" w:type="dxa"/>
          </w:tcPr>
          <w:p w14:paraId="097C6087" w14:textId="77777777" w:rsidR="00EE6EC3" w:rsidRPr="00FF587C" w:rsidRDefault="00EE6EC3"/>
        </w:tc>
        <w:tc>
          <w:tcPr>
            <w:tcW w:w="2160" w:type="dxa"/>
          </w:tcPr>
          <w:p w14:paraId="038FD5B7" w14:textId="77777777" w:rsidR="00EE6EC3" w:rsidRPr="00FF587C" w:rsidRDefault="00EE6EC3"/>
        </w:tc>
      </w:tr>
      <w:tr w:rsidR="00FF587C" w:rsidRPr="00FF587C" w14:paraId="4B8E3202" w14:textId="77777777">
        <w:tc>
          <w:tcPr>
            <w:tcW w:w="2160" w:type="dxa"/>
          </w:tcPr>
          <w:p w14:paraId="55D899CD" w14:textId="77777777" w:rsidR="00EE6EC3" w:rsidRPr="00FF587C" w:rsidRDefault="00000000">
            <w:proofErr w:type="spellStart"/>
            <w:r w:rsidRPr="00FF587C">
              <w:t>Provozní</w:t>
            </w:r>
            <w:proofErr w:type="spellEnd"/>
            <w:r w:rsidRPr="00FF587C">
              <w:t xml:space="preserve"> </w:t>
            </w:r>
            <w:proofErr w:type="spellStart"/>
            <w:r w:rsidRPr="00FF587C">
              <w:t>náklady</w:t>
            </w:r>
            <w:proofErr w:type="spellEnd"/>
          </w:p>
        </w:tc>
        <w:tc>
          <w:tcPr>
            <w:tcW w:w="2160" w:type="dxa"/>
          </w:tcPr>
          <w:p w14:paraId="71913FA9" w14:textId="77777777" w:rsidR="00EE6EC3" w:rsidRPr="00FF587C" w:rsidRDefault="00EE6EC3"/>
        </w:tc>
        <w:tc>
          <w:tcPr>
            <w:tcW w:w="2160" w:type="dxa"/>
          </w:tcPr>
          <w:p w14:paraId="6C442FB3" w14:textId="77777777" w:rsidR="00EE6EC3" w:rsidRPr="00FF587C" w:rsidRDefault="00EE6EC3"/>
        </w:tc>
        <w:tc>
          <w:tcPr>
            <w:tcW w:w="2160" w:type="dxa"/>
          </w:tcPr>
          <w:p w14:paraId="0EE6E93B" w14:textId="77777777" w:rsidR="00EE6EC3" w:rsidRPr="00FF587C" w:rsidRDefault="00EE6EC3"/>
        </w:tc>
      </w:tr>
      <w:tr w:rsidR="00EE6EC3" w:rsidRPr="00FF587C" w14:paraId="5FBABD17" w14:textId="77777777">
        <w:tc>
          <w:tcPr>
            <w:tcW w:w="2160" w:type="dxa"/>
          </w:tcPr>
          <w:p w14:paraId="29214BB2" w14:textId="77777777" w:rsidR="00EE6EC3" w:rsidRPr="00FF587C" w:rsidRDefault="00000000">
            <w:proofErr w:type="spellStart"/>
            <w:r w:rsidRPr="00FF587C">
              <w:t>Režijní</w:t>
            </w:r>
            <w:proofErr w:type="spellEnd"/>
            <w:r w:rsidRPr="00FF587C">
              <w:t xml:space="preserve"> náklady</w:t>
            </w:r>
          </w:p>
        </w:tc>
        <w:tc>
          <w:tcPr>
            <w:tcW w:w="2160" w:type="dxa"/>
          </w:tcPr>
          <w:p w14:paraId="7D61C4C0" w14:textId="77777777" w:rsidR="00EE6EC3" w:rsidRPr="00FF587C" w:rsidRDefault="00EE6EC3"/>
        </w:tc>
        <w:tc>
          <w:tcPr>
            <w:tcW w:w="2160" w:type="dxa"/>
          </w:tcPr>
          <w:p w14:paraId="2AC5F8D4" w14:textId="77777777" w:rsidR="00EE6EC3" w:rsidRPr="00FF587C" w:rsidRDefault="00EE6EC3"/>
        </w:tc>
        <w:tc>
          <w:tcPr>
            <w:tcW w:w="2160" w:type="dxa"/>
          </w:tcPr>
          <w:p w14:paraId="07E7B942" w14:textId="77777777" w:rsidR="00EE6EC3" w:rsidRPr="00FF587C" w:rsidRDefault="00EE6EC3"/>
        </w:tc>
      </w:tr>
    </w:tbl>
    <w:p w14:paraId="19F50A54" w14:textId="77777777" w:rsidR="004A6600" w:rsidRPr="00FF587C" w:rsidRDefault="004A6600"/>
    <w:sectPr w:rsidR="004A6600" w:rsidRPr="00FF58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2516326">
    <w:abstractNumId w:val="8"/>
  </w:num>
  <w:num w:numId="2" w16cid:durableId="1400590637">
    <w:abstractNumId w:val="6"/>
  </w:num>
  <w:num w:numId="3" w16cid:durableId="1390347513">
    <w:abstractNumId w:val="5"/>
  </w:num>
  <w:num w:numId="4" w16cid:durableId="1279684536">
    <w:abstractNumId w:val="4"/>
  </w:num>
  <w:num w:numId="5" w16cid:durableId="1734042812">
    <w:abstractNumId w:val="7"/>
  </w:num>
  <w:num w:numId="6" w16cid:durableId="135997299">
    <w:abstractNumId w:val="3"/>
  </w:num>
  <w:num w:numId="7" w16cid:durableId="134760607">
    <w:abstractNumId w:val="2"/>
  </w:num>
  <w:num w:numId="8" w16cid:durableId="670988998">
    <w:abstractNumId w:val="1"/>
  </w:num>
  <w:num w:numId="9" w16cid:durableId="2017463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6522"/>
    <w:rsid w:val="0029639D"/>
    <w:rsid w:val="00326F90"/>
    <w:rsid w:val="004A6600"/>
    <w:rsid w:val="00576410"/>
    <w:rsid w:val="00661047"/>
    <w:rsid w:val="00AA1D8D"/>
    <w:rsid w:val="00AC6F89"/>
    <w:rsid w:val="00B47730"/>
    <w:rsid w:val="00C23A72"/>
    <w:rsid w:val="00CB0664"/>
    <w:rsid w:val="00EE6EC3"/>
    <w:rsid w:val="00FC693F"/>
    <w:rsid w:val="00F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64D8BA"/>
  <w14:defaultImageDpi w14:val="300"/>
  <w15:docId w15:val="{8AEFCD37-2566-408E-95CF-765E09E3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Kolářová Ilona Mgr. (MPSV)</cp:lastModifiedBy>
  <cp:revision>2</cp:revision>
  <dcterms:created xsi:type="dcterms:W3CDTF">2025-11-05T15:05:00Z</dcterms:created>
  <dcterms:modified xsi:type="dcterms:W3CDTF">2025-11-05T15:05:00Z</dcterms:modified>
  <cp:category/>
</cp:coreProperties>
</file>